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F82A" w14:textId="77777777" w:rsidR="00652EA2" w:rsidRDefault="00652EA2" w:rsidP="00652EA2">
      <w:pPr>
        <w:spacing w:line="288" w:lineRule="auto"/>
        <w:jc w:val="center"/>
        <w:rPr>
          <w:rFonts w:ascii="Arial" w:eastAsiaTheme="minorEastAsia" w:hAnsi="Arial" w:cs="Arial"/>
          <w:b/>
          <w:bCs/>
          <w:sz w:val="22"/>
          <w:szCs w:val="22"/>
          <w:u w:val="single"/>
          <w:lang w:eastAsia="zh-CN"/>
        </w:rPr>
      </w:pPr>
    </w:p>
    <w:p w14:paraId="6832F82C" w14:textId="77777777" w:rsidR="00E152A1" w:rsidRDefault="00880AF6" w:rsidP="00652EA2">
      <w:pPr>
        <w:pStyle w:val="SingleCenter"/>
        <w:widowControl/>
        <w:spacing w:before="0" w:line="288" w:lineRule="auto"/>
        <w:rPr>
          <w:rFonts w:ascii="Arial" w:eastAsiaTheme="minorEastAsia" w:hAnsi="Arial" w:cs="Arial"/>
          <w:b/>
          <w:color w:val="000000"/>
          <w:sz w:val="22"/>
          <w:u w:val="single"/>
          <w:lang w:val="zh-CN" w:eastAsia="zh-CN"/>
        </w:rPr>
      </w:pPr>
      <w:r w:rsidRPr="00652EA2">
        <w:rPr>
          <w:rFonts w:ascii="Arial" w:eastAsiaTheme="minorEastAsia" w:hAnsi="Arial" w:cs="Arial"/>
          <w:b/>
          <w:color w:val="000000"/>
          <w:sz w:val="22"/>
          <w:u w:val="single"/>
          <w:lang w:val="zh-CN"/>
        </w:rPr>
        <w:t>监管合规证明</w:t>
      </w:r>
    </w:p>
    <w:p w14:paraId="6832F82D" w14:textId="77777777" w:rsidR="00652EA2" w:rsidRPr="00652EA2" w:rsidRDefault="00652EA2" w:rsidP="00652EA2">
      <w:pPr>
        <w:rPr>
          <w:rFonts w:eastAsiaTheme="minorEastAsia"/>
          <w:lang w:val="zh-CN" w:eastAsia="zh-CN"/>
        </w:rPr>
      </w:pPr>
    </w:p>
    <w:p w14:paraId="6832F82E" w14:textId="7AC051BA" w:rsidR="00652EA2" w:rsidRDefault="00880AF6" w:rsidP="00652EA2">
      <w:pPr>
        <w:pStyle w:val="BodyText"/>
        <w:spacing w:after="0" w:line="288" w:lineRule="auto"/>
        <w:ind w:firstLine="0"/>
        <w:jc w:val="both"/>
        <w:rPr>
          <w:rFonts w:ascii="Arial" w:eastAsiaTheme="minorEastAsia" w:hAnsi="Arial" w:cs="Arial"/>
          <w:color w:val="000000"/>
          <w:sz w:val="22"/>
          <w:lang w:val="zh-CN" w:eastAsia="zh-CN"/>
        </w:rPr>
      </w:pPr>
      <w:r w:rsidRPr="00652EA2">
        <w:rPr>
          <w:rFonts w:ascii="Arial" w:eastAsiaTheme="minorEastAsia" w:hAnsi="Arial" w:cs="Arial"/>
          <w:color w:val="000000"/>
          <w:sz w:val="22"/>
          <w:lang w:val="zh-CN" w:eastAsia="zh-CN"/>
        </w:rPr>
        <w:t>以下签署人，谨代表</w:t>
      </w:r>
      <w:r w:rsidRPr="00652EA2">
        <w:rPr>
          <w:rFonts w:ascii="Arial" w:eastAsiaTheme="minorEastAsia" w:hAnsi="Arial" w:cs="Arial"/>
          <w:color w:val="000000"/>
          <w:sz w:val="22"/>
          <w:lang w:val="zh-CN" w:eastAsia="zh-CN"/>
        </w:rPr>
        <w:t>[</w:t>
      </w:r>
      <w:r w:rsidRPr="0057092E">
        <w:rPr>
          <w:rFonts w:ascii="Arial" w:eastAsiaTheme="minorEastAsia" w:hAnsi="Arial" w:cs="Arial"/>
          <w:color w:val="000000"/>
          <w:sz w:val="22"/>
          <w:u w:val="single"/>
          <w:shd w:val="clear" w:color="FFFFFF" w:fill="D9D9D9"/>
          <w:lang w:val="zh-CN" w:eastAsia="zh-CN"/>
        </w:rPr>
        <w:t>项目开发商</w:t>
      </w:r>
      <w:r w:rsidRPr="0057092E">
        <w:rPr>
          <w:rFonts w:ascii="Arial" w:eastAsiaTheme="minorEastAsia" w:hAnsi="Arial" w:cs="Arial"/>
          <w:color w:val="000000"/>
          <w:sz w:val="22"/>
          <w:u w:val="single"/>
          <w:shd w:val="clear" w:color="FFFFFF" w:fill="D9D9D9"/>
          <w:lang w:val="zh-CN" w:eastAsia="zh-CN"/>
        </w:rPr>
        <w:t>/</w:t>
      </w:r>
      <w:r w:rsidRPr="0057092E">
        <w:rPr>
          <w:rFonts w:ascii="Arial" w:eastAsiaTheme="minorEastAsia" w:hAnsi="Arial" w:cs="Arial"/>
          <w:color w:val="000000"/>
          <w:sz w:val="22"/>
          <w:u w:val="single"/>
          <w:shd w:val="clear" w:color="FFFFFF" w:fill="D9D9D9"/>
          <w:lang w:val="zh-CN" w:eastAsia="zh-CN"/>
        </w:rPr>
        <w:t>业主</w:t>
      </w:r>
      <w:r w:rsidRPr="0057092E">
        <w:rPr>
          <w:rFonts w:ascii="Arial" w:eastAsiaTheme="minorEastAsia" w:hAnsi="Arial" w:cs="Arial"/>
          <w:color w:val="000000"/>
          <w:sz w:val="22"/>
          <w:u w:val="single"/>
          <w:shd w:val="clear" w:color="FFFFFF" w:fill="D9D9D9"/>
          <w:lang w:val="zh-CN" w:eastAsia="zh-CN"/>
        </w:rPr>
        <w:t>/</w:t>
      </w:r>
      <w:r w:rsidRPr="0057092E">
        <w:rPr>
          <w:rFonts w:ascii="Arial" w:eastAsiaTheme="minorEastAsia" w:hAnsi="Arial" w:cs="Arial"/>
          <w:color w:val="000000"/>
          <w:sz w:val="22"/>
          <w:u w:val="single"/>
          <w:shd w:val="clear" w:color="FFFFFF" w:fill="D9D9D9"/>
          <w:lang w:val="zh-CN" w:eastAsia="zh-CN"/>
        </w:rPr>
        <w:t>运营商</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u w:val="single"/>
          <w:lang w:val="zh-CN" w:eastAsia="zh-CN"/>
        </w:rPr>
        <w:t>证明方</w:t>
      </w:r>
      <w:r w:rsidRPr="00652EA2">
        <w:rPr>
          <w:rFonts w:ascii="Arial" w:eastAsiaTheme="minorEastAsia" w:hAnsi="Arial" w:cs="Arial"/>
          <w:color w:val="000000"/>
          <w:sz w:val="22"/>
          <w:lang w:val="zh-CN" w:eastAsia="zh-CN"/>
        </w:rPr>
        <w:t>”</w:t>
      </w:r>
      <w:r w:rsidR="0057092E" w:rsidRPr="0057092E">
        <w:rPr>
          <w:rFonts w:ascii="Arial" w:eastAsiaTheme="minorEastAsia" w:hAnsi="Arial" w:cs="Arial" w:hint="eastAsia"/>
          <w:color w:val="000000"/>
          <w:sz w:val="22"/>
          <w:vertAlign w:val="superscript"/>
          <w:lang w:val="zh-CN" w:eastAsia="zh-CN"/>
        </w:rPr>
        <w:t>1</w:t>
      </w:r>
      <w:r w:rsidRPr="00652EA2">
        <w:rPr>
          <w:rFonts w:ascii="Arial" w:eastAsiaTheme="minorEastAsia" w:hAnsi="Arial" w:cs="Arial"/>
          <w:color w:val="000000"/>
          <w:sz w:val="22"/>
          <w:lang w:val="zh-CN" w:eastAsia="zh-CN"/>
        </w:rPr>
        <w:t>），就</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lang w:eastAsia="zh-CN"/>
        </w:rPr>
        <w:instrText xml:space="preserve"> FORMTEXT </w:instrText>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u w:val="single"/>
          <w:lang w:val="zh-CN" w:eastAsia="zh-CN"/>
        </w:rPr>
        <w:t>项目名称</w:t>
      </w:r>
      <w:r w:rsidRPr="00652EA2">
        <w:rPr>
          <w:rFonts w:ascii="Arial" w:eastAsiaTheme="minorEastAsia" w:hAnsi="Arial" w:cs="Arial"/>
          <w:color w:val="000000"/>
          <w:sz w:val="22"/>
          <w:szCs w:val="22"/>
          <w:u w:val="single"/>
        </w:rPr>
        <w:fldChar w:fldCharType="end"/>
      </w:r>
      <w:r w:rsidRPr="00652EA2">
        <w:rPr>
          <w:rFonts w:ascii="Arial" w:eastAsiaTheme="minorEastAsia" w:hAnsi="Arial" w:cs="Arial"/>
          <w:color w:val="000000"/>
          <w:sz w:val="22"/>
          <w:lang w:val="zh-CN" w:eastAsia="zh-CN"/>
        </w:rPr>
        <w:t>][CAR#</w:t>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lang w:eastAsia="zh-CN"/>
        </w:rPr>
        <w:instrText xml:space="preserve"> FORMTEXT </w:instrText>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u w:val="single"/>
          <w:lang w:val="zh-CN" w:eastAsia="zh-CN"/>
        </w:rPr>
        <w:t>项目</w:t>
      </w:r>
      <w:r w:rsidRPr="00652EA2">
        <w:rPr>
          <w:rFonts w:ascii="Arial" w:eastAsiaTheme="minorEastAsia" w:hAnsi="Arial" w:cs="Arial"/>
          <w:color w:val="000000"/>
          <w:sz w:val="22"/>
          <w:u w:val="single"/>
          <w:lang w:val="zh-CN" w:eastAsia="zh-CN"/>
        </w:rPr>
        <w:t>ID #</w:t>
      </w:r>
      <w:r w:rsidRPr="00652EA2">
        <w:rPr>
          <w:rFonts w:ascii="Arial" w:eastAsiaTheme="minorEastAsia" w:hAnsi="Arial" w:cs="Arial"/>
          <w:color w:val="000000"/>
          <w:sz w:val="22"/>
          <w:szCs w:val="22"/>
          <w:u w:val="single"/>
        </w:rPr>
        <w:fldChar w:fldCharType="end"/>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u w:val="single"/>
          <w:lang w:val="zh-CN" w:eastAsia="zh-CN"/>
        </w:rPr>
        <w:t>项目</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），特此向气候行动储备机构（</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u w:val="single"/>
          <w:lang w:val="zh-CN" w:eastAsia="zh-CN"/>
        </w:rPr>
        <w:t>储备机构</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）证明、陈述和保证，截至下文所述日期，情况如下：</w:t>
      </w:r>
    </w:p>
    <w:p w14:paraId="6832F82F" w14:textId="77777777" w:rsidR="00E152A1" w:rsidRPr="00652EA2" w:rsidRDefault="00880AF6" w:rsidP="00652EA2">
      <w:pPr>
        <w:pStyle w:val="BodyText"/>
        <w:spacing w:after="0" w:line="288" w:lineRule="auto"/>
        <w:ind w:firstLine="0"/>
        <w:jc w:val="both"/>
        <w:rPr>
          <w:rFonts w:ascii="Arial" w:eastAsiaTheme="minorEastAsia" w:hAnsi="Arial" w:cs="Arial"/>
          <w:sz w:val="22"/>
          <w:szCs w:val="22"/>
          <w:lang w:eastAsia="zh-CN"/>
        </w:rPr>
      </w:pP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fldChar w:fldCharType="end"/>
      </w:r>
    </w:p>
    <w:p w14:paraId="6832F830" w14:textId="53DC1144" w:rsidR="00E152A1" w:rsidRPr="00652EA2" w:rsidRDefault="00880AF6" w:rsidP="00652EA2">
      <w:pPr>
        <w:pStyle w:val="BodyText"/>
        <w:numPr>
          <w:ilvl w:val="0"/>
          <w:numId w:val="12"/>
        </w:numPr>
        <w:spacing w:after="0" w:line="288" w:lineRule="auto"/>
        <w:jc w:val="both"/>
        <w:rPr>
          <w:rFonts w:ascii="Arial" w:eastAsiaTheme="minorEastAsia" w:hAnsi="Arial" w:cs="Arial"/>
          <w:sz w:val="22"/>
          <w:szCs w:val="22"/>
          <w:lang w:eastAsia="zh-CN"/>
        </w:rPr>
      </w:pPr>
      <w:r w:rsidRPr="00652EA2">
        <w:rPr>
          <w:rFonts w:ascii="Arial" w:eastAsiaTheme="minorEastAsia" w:hAnsi="Arial" w:cs="Arial"/>
          <w:color w:val="000000"/>
          <w:sz w:val="22"/>
          <w:lang w:val="zh-CN"/>
        </w:rPr>
        <w:t>在</w:t>
      </w:r>
      <w:r w:rsidRPr="00652EA2">
        <w:rPr>
          <w:rFonts w:ascii="Arial" w:eastAsiaTheme="minorEastAsia" w:hAnsi="Arial" w:cs="Arial"/>
          <w:color w:val="000000"/>
          <w:sz w:val="22"/>
        </w:rPr>
        <w:t>[</w:t>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instrText xml:space="preserve"> FORMTEXT </w:instrText>
      </w:r>
      <w:r w:rsidRPr="00652EA2">
        <w:rPr>
          <w:rFonts w:ascii="Arial" w:eastAsiaTheme="minorEastAsia" w:hAnsi="Arial" w:cs="Arial"/>
          <w:color w:val="000000"/>
          <w:sz w:val="22"/>
          <w:szCs w:val="22"/>
          <w:u w:val="single"/>
        </w:rPr>
        <w:fldChar w:fldCharType="separate"/>
      </w:r>
      <w:proofErr w:type="spellStart"/>
      <w:r w:rsidRPr="00652EA2">
        <w:rPr>
          <w:rFonts w:ascii="Arial" w:eastAsiaTheme="minorEastAsia" w:hAnsi="Arial" w:cs="Arial"/>
          <w:color w:val="000000"/>
          <w:sz w:val="22"/>
          <w:u w:val="single"/>
          <w:lang w:val="zh-CN"/>
        </w:rPr>
        <w:t>核查期开始日期</w:t>
      </w:r>
      <w:proofErr w:type="spellEnd"/>
      <w:r w:rsidRPr="00652EA2">
        <w:rPr>
          <w:rFonts w:ascii="Arial" w:eastAsiaTheme="minorEastAsia" w:hAnsi="Arial" w:cs="Arial"/>
          <w:color w:val="000000"/>
          <w:sz w:val="22"/>
          <w:szCs w:val="22"/>
          <w:u w:val="single"/>
        </w:rPr>
        <w:fldChar w:fldCharType="end"/>
      </w:r>
      <w:r w:rsidRPr="00652EA2">
        <w:rPr>
          <w:rFonts w:ascii="Arial" w:eastAsiaTheme="minorEastAsia" w:hAnsi="Arial" w:cs="Arial"/>
          <w:color w:val="000000"/>
          <w:sz w:val="22"/>
        </w:rPr>
        <w:t>]</w:t>
      </w:r>
      <w:r w:rsidRPr="00652EA2">
        <w:rPr>
          <w:rFonts w:ascii="Arial" w:eastAsiaTheme="minorEastAsia" w:hAnsi="Arial" w:cs="Arial"/>
          <w:color w:val="000000"/>
          <w:sz w:val="22"/>
          <w:lang w:val="zh-CN"/>
        </w:rPr>
        <w:t>至</w:t>
      </w:r>
      <w:r w:rsidRPr="00652EA2">
        <w:rPr>
          <w:rFonts w:ascii="Arial" w:eastAsiaTheme="minorEastAsia" w:hAnsi="Arial" w:cs="Arial"/>
          <w:color w:val="000000"/>
          <w:sz w:val="22"/>
        </w:rPr>
        <w:t>[</w:t>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instrText xml:space="preserve"> FORMTEXT </w:instrText>
      </w:r>
      <w:r w:rsidRPr="00652EA2">
        <w:rPr>
          <w:rFonts w:ascii="Arial" w:eastAsiaTheme="minorEastAsia" w:hAnsi="Arial" w:cs="Arial"/>
          <w:color w:val="000000"/>
          <w:sz w:val="22"/>
          <w:szCs w:val="22"/>
          <w:u w:val="single"/>
        </w:rPr>
        <w:fldChar w:fldCharType="separate"/>
      </w:r>
      <w:proofErr w:type="spellStart"/>
      <w:r w:rsidRPr="00652EA2">
        <w:rPr>
          <w:rFonts w:ascii="Arial" w:eastAsiaTheme="minorEastAsia" w:hAnsi="Arial" w:cs="Arial"/>
          <w:color w:val="000000"/>
          <w:sz w:val="22"/>
          <w:u w:val="single"/>
          <w:lang w:val="zh-CN"/>
        </w:rPr>
        <w:t>核查期结束日期</w:t>
      </w:r>
      <w:proofErr w:type="spellEnd"/>
      <w:r w:rsidRPr="00652EA2">
        <w:rPr>
          <w:rFonts w:ascii="Arial" w:eastAsiaTheme="minorEastAsia" w:hAnsi="Arial" w:cs="Arial"/>
          <w:color w:val="000000"/>
          <w:sz w:val="22"/>
          <w:szCs w:val="22"/>
          <w:u w:val="single"/>
        </w:rPr>
        <w:fldChar w:fldCharType="end"/>
      </w:r>
      <w:r w:rsidRPr="00652EA2">
        <w:rPr>
          <w:rFonts w:ascii="Arial" w:eastAsiaTheme="minorEastAsia" w:hAnsi="Arial" w:cs="Arial"/>
          <w:color w:val="000000"/>
          <w:sz w:val="22"/>
        </w:rPr>
        <w:t>]</w:t>
      </w:r>
      <w:r w:rsidRPr="00652EA2">
        <w:rPr>
          <w:rFonts w:ascii="Arial" w:eastAsiaTheme="minorEastAsia" w:hAnsi="Arial" w:cs="Arial"/>
          <w:color w:val="000000"/>
          <w:sz w:val="22"/>
        </w:rPr>
        <w:t>（</w:t>
      </w:r>
      <w:r w:rsidRPr="00652EA2">
        <w:rPr>
          <w:rFonts w:ascii="Arial" w:eastAsiaTheme="minorEastAsia" w:hAnsi="Arial" w:cs="Arial"/>
          <w:color w:val="000000"/>
          <w:sz w:val="22"/>
        </w:rPr>
        <w:t>“</w:t>
      </w:r>
      <w:proofErr w:type="gramStart"/>
      <w:r w:rsidRPr="00652EA2">
        <w:rPr>
          <w:rFonts w:ascii="Arial" w:eastAsiaTheme="minorEastAsia" w:hAnsi="Arial" w:cs="Arial"/>
          <w:color w:val="000000"/>
          <w:sz w:val="22"/>
          <w:u w:val="single"/>
          <w:lang w:val="zh-CN"/>
        </w:rPr>
        <w:t>核查期</w:t>
      </w:r>
      <w:r w:rsidRPr="00652EA2">
        <w:rPr>
          <w:rFonts w:ascii="Arial" w:eastAsiaTheme="minorEastAsia" w:hAnsi="Arial" w:cs="Arial"/>
          <w:color w:val="000000"/>
          <w:sz w:val="22"/>
        </w:rPr>
        <w:t>”</w:t>
      </w:r>
      <w:r w:rsidRPr="00652EA2">
        <w:rPr>
          <w:rFonts w:ascii="Arial" w:eastAsiaTheme="minorEastAsia" w:hAnsi="Arial" w:cs="Arial"/>
          <w:color w:val="000000"/>
          <w:sz w:val="22"/>
        </w:rPr>
        <w:t>）</w:t>
      </w:r>
      <w:proofErr w:type="gramEnd"/>
      <w:r w:rsidRPr="00652EA2">
        <w:rPr>
          <w:rFonts w:ascii="Arial" w:eastAsiaTheme="minorEastAsia" w:hAnsi="Arial" w:cs="Arial"/>
          <w:color w:val="000000"/>
          <w:sz w:val="22"/>
          <w:lang w:val="zh-CN"/>
        </w:rPr>
        <w:t>期间</w:t>
      </w:r>
      <w:r w:rsidRPr="00652EA2">
        <w:rPr>
          <w:rFonts w:ascii="Arial" w:eastAsiaTheme="minorEastAsia" w:hAnsi="Arial" w:cs="Arial"/>
          <w:color w:val="000000"/>
          <w:sz w:val="22"/>
        </w:rPr>
        <w:t>，</w:t>
      </w:r>
      <w:r w:rsidRPr="00652EA2">
        <w:rPr>
          <w:rFonts w:ascii="Arial" w:eastAsiaTheme="minorEastAsia" w:hAnsi="Arial" w:cs="Arial"/>
          <w:color w:val="000000"/>
          <w:sz w:val="22"/>
          <w:lang w:val="zh-CN"/>
        </w:rPr>
        <w:t>项目在下文注明的所有日期始终实质性遵守所有法律。</w:t>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fldChar w:fldCharType="end"/>
      </w:r>
      <w:r w:rsidRPr="00652EA2">
        <w:rPr>
          <w:rFonts w:ascii="Arial" w:eastAsiaTheme="minorEastAsia" w:hAnsi="Arial" w:cs="Arial"/>
          <w:color w:val="000000"/>
          <w:sz w:val="22"/>
          <w:lang w:val="zh-CN" w:eastAsia="zh-CN"/>
        </w:rPr>
        <w:t>就本文件而言</w:t>
      </w:r>
      <w:proofErr w:type="gramStart"/>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u w:val="single"/>
          <w:lang w:val="zh-CN" w:eastAsia="zh-CN"/>
        </w:rPr>
        <w:t>法律</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指任何及所有法律</w:t>
      </w:r>
      <w:proofErr w:type="gramEnd"/>
      <w:r w:rsidRPr="00652EA2">
        <w:rPr>
          <w:rFonts w:ascii="Arial" w:eastAsiaTheme="minorEastAsia" w:hAnsi="Arial" w:cs="Arial"/>
          <w:color w:val="000000"/>
          <w:sz w:val="22"/>
          <w:lang w:val="zh-CN" w:eastAsia="zh-CN"/>
        </w:rPr>
        <w:t>、法规、条例、命令、政府机构行动、执法行动或其他具有法律约束力的要求，包括但不限于由对项目具有管辖权的任何联邦、州、地方或外国政府或监管机构、委员会、部门、法院或其他权力机构发布、颁布或生效的前述任何规定。</w:t>
      </w:r>
    </w:p>
    <w:p w14:paraId="6832F831" w14:textId="610A165C" w:rsidR="00E152A1" w:rsidRPr="00652EA2" w:rsidRDefault="00880AF6" w:rsidP="00901CD0">
      <w:pPr>
        <w:pStyle w:val="BodyText"/>
        <w:spacing w:after="0" w:line="288" w:lineRule="auto"/>
        <w:ind w:left="720" w:firstLine="0"/>
        <w:jc w:val="both"/>
        <w:rPr>
          <w:rFonts w:ascii="Arial" w:eastAsiaTheme="minorEastAsia" w:hAnsi="Arial" w:cs="Arial"/>
          <w:sz w:val="22"/>
          <w:szCs w:val="22"/>
          <w:lang w:eastAsia="zh-CN"/>
        </w:rPr>
      </w:pPr>
      <w:r w:rsidRPr="00652EA2">
        <w:rPr>
          <w:rFonts w:ascii="Arial" w:eastAsiaTheme="minorEastAsia" w:hAnsi="Arial" w:cs="Arial"/>
          <w:color w:val="000000"/>
          <w:sz w:val="22"/>
          <w:lang w:val="zh-CN"/>
        </w:rPr>
        <w:t>实质性合规日期：</w:t>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instrText xml:space="preserve"> FORMTEXT </w:instrText>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u w:val="single"/>
          <w:lang w:val="zh-CN"/>
        </w:rPr>
        <w:t>核查期内实质性合规</w:t>
      </w:r>
      <w:proofErr w:type="spellStart"/>
      <w:r w:rsidRPr="00652EA2">
        <w:rPr>
          <w:rFonts w:ascii="Arial" w:eastAsiaTheme="minorEastAsia" w:hAnsi="Arial" w:cs="Arial"/>
          <w:color w:val="000000"/>
          <w:sz w:val="22"/>
          <w:u w:val="single"/>
          <w:lang w:val="zh-CN"/>
        </w:rPr>
        <w:t>日期</w:t>
      </w:r>
      <w:proofErr w:type="spellEnd"/>
      <w:r w:rsidRPr="00652EA2">
        <w:rPr>
          <w:rFonts w:ascii="Arial" w:eastAsiaTheme="minorEastAsia" w:hAnsi="Arial" w:cs="Arial"/>
          <w:color w:val="000000"/>
          <w:sz w:val="22"/>
          <w:szCs w:val="22"/>
          <w:u w:val="single"/>
        </w:rPr>
        <w:fldChar w:fldCharType="end"/>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fldChar w:fldCharType="end"/>
      </w:r>
    </w:p>
    <w:p w14:paraId="6832F832" w14:textId="77777777" w:rsidR="00901CD0" w:rsidRDefault="00901CD0" w:rsidP="00901CD0">
      <w:pPr>
        <w:pStyle w:val="BodyText"/>
        <w:tabs>
          <w:tab w:val="left" w:pos="720"/>
        </w:tabs>
        <w:spacing w:after="0" w:line="288" w:lineRule="auto"/>
        <w:ind w:left="720" w:firstLine="0"/>
        <w:jc w:val="both"/>
        <w:rPr>
          <w:rFonts w:ascii="Arial" w:eastAsiaTheme="minorEastAsia" w:hAnsi="Arial" w:cs="Arial"/>
          <w:sz w:val="22"/>
          <w:szCs w:val="22"/>
          <w:lang w:eastAsia="zh-CN"/>
        </w:rPr>
      </w:pPr>
    </w:p>
    <w:p w14:paraId="6832F833" w14:textId="779A9C6D" w:rsidR="00E152A1" w:rsidRPr="005E7B5F" w:rsidRDefault="00880AF6" w:rsidP="00652EA2">
      <w:pPr>
        <w:pStyle w:val="BodyText"/>
        <w:numPr>
          <w:ilvl w:val="0"/>
          <w:numId w:val="12"/>
        </w:numPr>
        <w:spacing w:after="0" w:line="288" w:lineRule="auto"/>
        <w:jc w:val="both"/>
        <w:rPr>
          <w:rFonts w:ascii="Arial" w:eastAsiaTheme="minorEastAsia" w:hAnsi="Arial" w:cs="Arial"/>
          <w:sz w:val="22"/>
          <w:szCs w:val="22"/>
          <w:lang w:eastAsia="zh-CN"/>
        </w:rPr>
      </w:pPr>
      <w:r w:rsidRPr="00652EA2">
        <w:rPr>
          <w:rFonts w:ascii="Arial" w:eastAsiaTheme="minorEastAsia" w:hAnsi="Arial" w:cs="Arial"/>
          <w:color w:val="000000"/>
          <w:sz w:val="22"/>
          <w:lang w:val="zh-CN" w:eastAsia="zh-CN"/>
        </w:rPr>
        <w:t>证明方已向项目核查员书面披露核查期内任何和所有项目违法违规情况。就本文件而言，</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u w:val="single"/>
          <w:lang w:val="zh-CN" w:eastAsia="zh-CN"/>
        </w:rPr>
        <w:t>项目核查员</w:t>
      </w:r>
      <w:r w:rsidRPr="00652EA2">
        <w:rPr>
          <w:rFonts w:ascii="Arial" w:eastAsiaTheme="minorEastAsia" w:hAnsi="Arial" w:cs="Arial"/>
          <w:color w:val="000000"/>
          <w:sz w:val="22"/>
          <w:lang w:val="zh-CN" w:eastAsia="zh-CN"/>
        </w:rPr>
        <w:t>”</w:t>
      </w:r>
      <w:r w:rsidRPr="00652EA2">
        <w:rPr>
          <w:rFonts w:ascii="Arial" w:eastAsiaTheme="minorEastAsia" w:hAnsi="Arial" w:cs="Arial"/>
          <w:color w:val="000000"/>
          <w:sz w:val="22"/>
          <w:lang w:val="zh-CN" w:eastAsia="zh-CN"/>
        </w:rPr>
        <w:t>指储备机构批准并指派至本项目的任何及所有第三方核查员。</w:t>
      </w:r>
    </w:p>
    <w:p w14:paraId="6832F834" w14:textId="77777777" w:rsidR="005E7B5F" w:rsidRPr="00652EA2" w:rsidRDefault="005E7B5F" w:rsidP="005E7B5F">
      <w:pPr>
        <w:pStyle w:val="BodyText"/>
        <w:tabs>
          <w:tab w:val="left" w:pos="720"/>
        </w:tabs>
        <w:spacing w:after="0" w:line="288" w:lineRule="auto"/>
        <w:ind w:left="720" w:firstLine="0"/>
        <w:jc w:val="both"/>
        <w:rPr>
          <w:rFonts w:ascii="Arial" w:eastAsiaTheme="minorEastAsia" w:hAnsi="Arial" w:cs="Arial"/>
          <w:sz w:val="22"/>
          <w:szCs w:val="22"/>
          <w:lang w:eastAsia="zh-CN"/>
        </w:rPr>
      </w:pPr>
    </w:p>
    <w:p w14:paraId="6832F835" w14:textId="426EF6DF" w:rsidR="00E152A1" w:rsidRPr="00652EA2" w:rsidRDefault="00880AF6" w:rsidP="00652EA2">
      <w:pPr>
        <w:pStyle w:val="BodyText"/>
        <w:numPr>
          <w:ilvl w:val="0"/>
          <w:numId w:val="12"/>
        </w:numPr>
        <w:spacing w:after="0" w:line="288" w:lineRule="auto"/>
        <w:jc w:val="both"/>
        <w:rPr>
          <w:rFonts w:ascii="Arial" w:eastAsiaTheme="minorEastAsia" w:hAnsi="Arial" w:cs="Arial"/>
          <w:sz w:val="22"/>
          <w:szCs w:val="22"/>
        </w:rPr>
      </w:pPr>
      <w:r w:rsidRPr="00652EA2">
        <w:rPr>
          <w:rFonts w:ascii="Arial" w:eastAsiaTheme="minorEastAsia" w:hAnsi="Arial" w:cs="Arial"/>
          <w:color w:val="000000"/>
          <w:sz w:val="22"/>
          <w:lang w:val="zh-CN"/>
        </w:rPr>
        <w:t>以下签署人作为证明方的正式合格在职人员，担任本签名页所示职务，经明确授权代表证明方签署并提交本证明，从而使本证明对证明方具有约束力。</w:t>
      </w:r>
    </w:p>
    <w:p w14:paraId="6832F836" w14:textId="77777777" w:rsidR="008D0E4E" w:rsidRDefault="008D0E4E" w:rsidP="00652EA2">
      <w:pPr>
        <w:pStyle w:val="BodyText"/>
        <w:spacing w:after="0" w:line="288" w:lineRule="auto"/>
        <w:ind w:firstLine="0"/>
        <w:jc w:val="both"/>
        <w:rPr>
          <w:rFonts w:ascii="Arial" w:eastAsiaTheme="minorEastAsia" w:hAnsi="Arial" w:cs="Arial"/>
          <w:sz w:val="22"/>
          <w:szCs w:val="22"/>
          <w:lang w:eastAsia="zh-CN"/>
        </w:rPr>
      </w:pPr>
    </w:p>
    <w:p w14:paraId="6832F837" w14:textId="360197B0" w:rsidR="00E152A1" w:rsidRPr="008D0E4E" w:rsidRDefault="00880AF6" w:rsidP="00652EA2">
      <w:pPr>
        <w:pStyle w:val="BodyText"/>
        <w:spacing w:after="0" w:line="288" w:lineRule="auto"/>
        <w:ind w:firstLine="0"/>
        <w:jc w:val="both"/>
        <w:rPr>
          <w:rFonts w:ascii="Arial" w:eastAsiaTheme="minorEastAsia" w:hAnsi="Arial" w:cs="Arial"/>
          <w:color w:val="000000"/>
          <w:sz w:val="22"/>
          <w:lang w:eastAsia="zh-CN"/>
        </w:rPr>
      </w:pPr>
      <w:r w:rsidRPr="00652EA2">
        <w:rPr>
          <w:rFonts w:ascii="Arial" w:eastAsiaTheme="minorEastAsia" w:hAnsi="Arial" w:cs="Arial"/>
          <w:color w:val="000000"/>
          <w:sz w:val="22"/>
          <w:lang w:val="zh-CN" w:eastAsia="zh-CN"/>
        </w:rPr>
        <w:t>证明方确认、承认并同意</w:t>
      </w:r>
      <w:r w:rsidRPr="008D0E4E">
        <w:rPr>
          <w:rFonts w:ascii="Arial" w:eastAsiaTheme="minorEastAsia" w:hAnsi="Arial" w:cs="Arial"/>
          <w:color w:val="000000"/>
          <w:sz w:val="22"/>
          <w:lang w:eastAsia="zh-CN"/>
        </w:rPr>
        <w:t>：（</w:t>
      </w:r>
      <w:r w:rsidRPr="008D0E4E">
        <w:rPr>
          <w:rFonts w:ascii="Arial" w:eastAsiaTheme="minorEastAsia" w:hAnsi="Arial" w:cs="Arial"/>
          <w:color w:val="000000"/>
          <w:sz w:val="22"/>
          <w:lang w:eastAsia="zh-CN"/>
        </w:rPr>
        <w:t>i</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储备机构和</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或气候行动储备计划的任何用户及其各自的继承人和受让人</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包括但不限于与项目相关气候储备单位</w:t>
      </w:r>
      <w:r w:rsidRPr="008D0E4E">
        <w:rPr>
          <w:rFonts w:ascii="Arial" w:eastAsiaTheme="minorEastAsia" w:hAnsi="Arial" w:cs="Arial"/>
          <w:color w:val="000000"/>
          <w:sz w:val="22"/>
          <w:lang w:eastAsia="zh-CN"/>
        </w:rPr>
        <w:t>（</w:t>
      </w:r>
      <w:r w:rsidRPr="008D0E4E">
        <w:rPr>
          <w:rFonts w:ascii="Arial" w:eastAsiaTheme="minorEastAsia" w:hAnsi="Arial" w:cs="Arial"/>
          <w:color w:val="000000"/>
          <w:sz w:val="22"/>
          <w:lang w:eastAsia="zh-CN"/>
        </w:rPr>
        <w:t>CRT</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的签发和转让有关的依赖</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均可依赖本证明</w:t>
      </w:r>
      <w:r w:rsidRPr="008D0E4E">
        <w:rPr>
          <w:rFonts w:ascii="Arial" w:eastAsiaTheme="minorEastAsia" w:hAnsi="Arial" w:cs="Arial"/>
          <w:color w:val="000000"/>
          <w:sz w:val="22"/>
          <w:lang w:eastAsia="zh-CN"/>
        </w:rPr>
        <w:t>；（</w:t>
      </w:r>
      <w:r w:rsidRPr="008D0E4E">
        <w:rPr>
          <w:rFonts w:ascii="Arial" w:eastAsiaTheme="minorEastAsia" w:hAnsi="Arial" w:cs="Arial"/>
          <w:color w:val="000000"/>
          <w:sz w:val="22"/>
          <w:lang w:eastAsia="zh-CN"/>
        </w:rPr>
        <w:t>ii</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如违反本证明第</w:t>
      </w:r>
      <w:r w:rsidRPr="008D0E4E">
        <w:rPr>
          <w:rFonts w:ascii="Arial" w:eastAsiaTheme="minorEastAsia" w:hAnsi="Arial" w:cs="Arial"/>
          <w:color w:val="000000"/>
          <w:sz w:val="22"/>
          <w:lang w:eastAsia="zh-CN"/>
        </w:rPr>
        <w:t>1</w:t>
      </w:r>
      <w:r w:rsidRPr="00652EA2">
        <w:rPr>
          <w:rFonts w:ascii="Arial" w:eastAsiaTheme="minorEastAsia" w:hAnsi="Arial" w:cs="Arial"/>
          <w:color w:val="000000"/>
          <w:sz w:val="22"/>
          <w:lang w:val="zh-CN" w:eastAsia="zh-CN"/>
        </w:rPr>
        <w:t>至</w:t>
      </w:r>
      <w:r w:rsidRPr="008D0E4E">
        <w:rPr>
          <w:rFonts w:ascii="Arial" w:eastAsiaTheme="minorEastAsia" w:hAnsi="Arial" w:cs="Arial"/>
          <w:color w:val="000000"/>
          <w:sz w:val="22"/>
          <w:lang w:eastAsia="zh-CN"/>
        </w:rPr>
        <w:t>3</w:t>
      </w:r>
      <w:r w:rsidRPr="00652EA2">
        <w:rPr>
          <w:rFonts w:ascii="Arial" w:eastAsiaTheme="minorEastAsia" w:hAnsi="Arial" w:cs="Arial"/>
          <w:color w:val="000000"/>
          <w:sz w:val="22"/>
          <w:lang w:val="zh-CN" w:eastAsia="zh-CN"/>
        </w:rPr>
        <w:t>条任何规定</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储备机构有权在任何有管辖权的法院寻求法律或衡平法上的任何权利和救济</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包括但不限于根据储备机构使用条款获得赔偿的权利</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该条款通过引用纳入本证明</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w:t>
      </w:r>
    </w:p>
    <w:p w14:paraId="6832F838" w14:textId="77777777" w:rsidR="008D0E4E" w:rsidRPr="008D0E4E" w:rsidRDefault="008D0E4E" w:rsidP="00652EA2">
      <w:pPr>
        <w:pStyle w:val="BodyText"/>
        <w:spacing w:after="0" w:line="288" w:lineRule="auto"/>
        <w:ind w:firstLine="0"/>
        <w:jc w:val="both"/>
        <w:rPr>
          <w:rFonts w:ascii="Arial" w:eastAsiaTheme="minorEastAsia" w:hAnsi="Arial" w:cs="Arial"/>
          <w:sz w:val="22"/>
          <w:szCs w:val="22"/>
          <w:lang w:eastAsia="zh-CN"/>
        </w:rPr>
      </w:pPr>
    </w:p>
    <w:p w14:paraId="6832F839" w14:textId="07BA868C" w:rsidR="00E152A1" w:rsidRPr="00652EA2" w:rsidRDefault="00880AF6" w:rsidP="00652EA2">
      <w:pPr>
        <w:pStyle w:val="BodyText"/>
        <w:spacing w:after="0" w:line="288" w:lineRule="auto"/>
        <w:ind w:firstLine="0"/>
        <w:jc w:val="both"/>
        <w:rPr>
          <w:rFonts w:ascii="Arial" w:eastAsiaTheme="minorEastAsia" w:hAnsi="Arial" w:cs="Arial"/>
          <w:sz w:val="22"/>
          <w:szCs w:val="22"/>
          <w:lang w:eastAsia="zh-CN"/>
        </w:rPr>
      </w:pPr>
      <w:r w:rsidRPr="00652EA2">
        <w:rPr>
          <w:rFonts w:ascii="Arial" w:eastAsiaTheme="minorEastAsia" w:hAnsi="Arial" w:cs="Arial"/>
          <w:color w:val="000000"/>
          <w:sz w:val="22"/>
          <w:lang w:val="zh-CN" w:eastAsia="zh-CN"/>
        </w:rPr>
        <w:t>兹证明</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以下签署人代表证明方于</w:t>
      </w:r>
      <w:r w:rsidRPr="008D0E4E">
        <w:rPr>
          <w:rFonts w:ascii="Arial" w:eastAsiaTheme="minorEastAsia" w:hAnsi="Arial" w:cs="Arial"/>
          <w:color w:val="000000"/>
          <w:sz w:val="22"/>
          <w:lang w:eastAsia="zh-CN"/>
        </w:rPr>
        <w:t>20[</w:t>
      </w:r>
      <w:r w:rsidRPr="00652EA2">
        <w:rPr>
          <w:rFonts w:ascii="Arial" w:eastAsiaTheme="minorEastAsia" w:hAnsi="Arial" w:cs="Arial"/>
          <w:color w:val="000000"/>
          <w:sz w:val="22"/>
          <w:lang w:val="zh-CN"/>
        </w:rPr>
        <w:fldChar w:fldCharType="begin">
          <w:ffData>
            <w:name w:val="Text21"/>
            <w:enabled/>
            <w:calcOnExit w:val="0"/>
            <w:textInput/>
          </w:ffData>
        </w:fldChar>
      </w:r>
      <w:r w:rsidRPr="008D0E4E">
        <w:rPr>
          <w:rFonts w:ascii="Arial" w:eastAsiaTheme="minorEastAsia" w:hAnsi="Arial" w:cs="Arial"/>
          <w:color w:val="000000"/>
          <w:sz w:val="22"/>
          <w:lang w:eastAsia="zh-CN"/>
        </w:rPr>
        <w:instrText xml:space="preserve"> FORMTEXT </w:instrText>
      </w:r>
      <w:r w:rsidRPr="00652EA2">
        <w:rPr>
          <w:rFonts w:ascii="Arial" w:eastAsiaTheme="minorEastAsia" w:hAnsi="Arial" w:cs="Arial"/>
          <w:color w:val="000000"/>
          <w:sz w:val="22"/>
          <w:lang w:val="zh-CN"/>
        </w:rPr>
      </w:r>
      <w:r w:rsidRPr="00652EA2">
        <w:rPr>
          <w:rFonts w:ascii="Arial" w:eastAsiaTheme="minorEastAsia" w:hAnsi="Arial" w:cs="Arial"/>
          <w:color w:val="000000"/>
          <w:sz w:val="22"/>
          <w:lang w:val="zh-CN"/>
        </w:rPr>
        <w:fldChar w:fldCharType="separate"/>
      </w:r>
      <w:r w:rsidRPr="008D0E4E">
        <w:rPr>
          <w:rFonts w:ascii="Arial" w:eastAsiaTheme="minorEastAsia" w:hAnsi="Arial" w:cs="Arial"/>
          <w:color w:val="000000"/>
          <w:sz w:val="22"/>
          <w:lang w:eastAsia="zh-CN"/>
        </w:rPr>
        <w:t>     </w:t>
      </w:r>
      <w:r w:rsidRPr="00652EA2">
        <w:rPr>
          <w:rFonts w:ascii="Arial" w:eastAsiaTheme="minorEastAsia" w:hAnsi="Arial" w:cs="Arial"/>
          <w:color w:val="000000"/>
          <w:sz w:val="22"/>
          <w:lang w:val="zh-CN"/>
        </w:rPr>
        <w:fldChar w:fldCharType="end"/>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年</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rPr>
        <w:fldChar w:fldCharType="begin">
          <w:ffData>
            <w:name w:val="Text21"/>
            <w:enabled/>
            <w:calcOnExit w:val="0"/>
            <w:textInput/>
          </w:ffData>
        </w:fldChar>
      </w:r>
      <w:r w:rsidRPr="008D0E4E">
        <w:rPr>
          <w:rFonts w:ascii="Arial" w:eastAsiaTheme="minorEastAsia" w:hAnsi="Arial" w:cs="Arial"/>
          <w:color w:val="000000"/>
          <w:sz w:val="22"/>
          <w:lang w:eastAsia="zh-CN"/>
        </w:rPr>
        <w:instrText xml:space="preserve"> FORMTEXT </w:instrText>
      </w:r>
      <w:r w:rsidRPr="00652EA2">
        <w:rPr>
          <w:rFonts w:ascii="Arial" w:eastAsiaTheme="minorEastAsia" w:hAnsi="Arial" w:cs="Arial"/>
          <w:color w:val="000000"/>
          <w:sz w:val="22"/>
          <w:lang w:val="zh-CN"/>
        </w:rPr>
      </w:r>
      <w:r w:rsidRPr="00652EA2">
        <w:rPr>
          <w:rFonts w:ascii="Arial" w:eastAsiaTheme="minorEastAsia" w:hAnsi="Arial" w:cs="Arial"/>
          <w:color w:val="000000"/>
          <w:sz w:val="22"/>
          <w:lang w:val="zh-CN"/>
        </w:rPr>
        <w:fldChar w:fldCharType="separate"/>
      </w:r>
      <w:r w:rsidRPr="008D0E4E">
        <w:rPr>
          <w:rFonts w:ascii="Arial" w:eastAsiaTheme="minorEastAsia" w:hAnsi="Arial" w:cs="Arial"/>
          <w:color w:val="000000"/>
          <w:sz w:val="22"/>
          <w:lang w:eastAsia="zh-CN"/>
        </w:rPr>
        <w:t>     </w:t>
      </w:r>
      <w:r w:rsidRPr="00652EA2">
        <w:rPr>
          <w:rFonts w:ascii="Arial" w:eastAsiaTheme="minorEastAsia" w:hAnsi="Arial" w:cs="Arial"/>
          <w:color w:val="000000"/>
          <w:sz w:val="22"/>
          <w:lang w:val="zh-CN"/>
        </w:rPr>
        <w:fldChar w:fldCharType="end"/>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月</w:t>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rPr>
        <w:fldChar w:fldCharType="begin">
          <w:ffData>
            <w:name w:val="Text21"/>
            <w:enabled/>
            <w:calcOnExit w:val="0"/>
            <w:textInput/>
          </w:ffData>
        </w:fldChar>
      </w:r>
      <w:r w:rsidRPr="008D0E4E">
        <w:rPr>
          <w:rFonts w:ascii="Arial" w:eastAsiaTheme="minorEastAsia" w:hAnsi="Arial" w:cs="Arial"/>
          <w:color w:val="000000"/>
          <w:sz w:val="22"/>
          <w:lang w:eastAsia="zh-CN"/>
        </w:rPr>
        <w:instrText xml:space="preserve"> FORMTEXT </w:instrText>
      </w:r>
      <w:r w:rsidRPr="00652EA2">
        <w:rPr>
          <w:rFonts w:ascii="Arial" w:eastAsiaTheme="minorEastAsia" w:hAnsi="Arial" w:cs="Arial"/>
          <w:color w:val="000000"/>
          <w:sz w:val="22"/>
          <w:lang w:val="zh-CN"/>
        </w:rPr>
      </w:r>
      <w:r w:rsidRPr="00652EA2">
        <w:rPr>
          <w:rFonts w:ascii="Arial" w:eastAsiaTheme="minorEastAsia" w:hAnsi="Arial" w:cs="Arial"/>
          <w:color w:val="000000"/>
          <w:sz w:val="22"/>
          <w:lang w:val="zh-CN"/>
        </w:rPr>
        <w:fldChar w:fldCharType="separate"/>
      </w:r>
      <w:r w:rsidRPr="008D0E4E">
        <w:rPr>
          <w:rFonts w:ascii="Arial" w:eastAsiaTheme="minorEastAsia" w:hAnsi="Arial" w:cs="Arial"/>
          <w:color w:val="000000"/>
          <w:sz w:val="22"/>
          <w:lang w:eastAsia="zh-CN"/>
        </w:rPr>
        <w:t>     </w:t>
      </w:r>
      <w:r w:rsidRPr="00652EA2">
        <w:rPr>
          <w:rFonts w:ascii="Arial" w:eastAsiaTheme="minorEastAsia" w:hAnsi="Arial" w:cs="Arial"/>
          <w:color w:val="000000"/>
          <w:sz w:val="22"/>
          <w:lang w:val="zh-CN"/>
        </w:rPr>
        <w:fldChar w:fldCharType="end"/>
      </w:r>
      <w:r w:rsidRPr="008D0E4E">
        <w:rPr>
          <w:rFonts w:ascii="Arial" w:eastAsiaTheme="minorEastAsia" w:hAnsi="Arial" w:cs="Arial"/>
          <w:color w:val="000000"/>
          <w:sz w:val="22"/>
          <w:lang w:eastAsia="zh-CN"/>
        </w:rPr>
        <w:t>]</w:t>
      </w:r>
      <w:r w:rsidRPr="00652EA2">
        <w:rPr>
          <w:rFonts w:ascii="Arial" w:eastAsiaTheme="minorEastAsia" w:hAnsi="Arial" w:cs="Arial"/>
          <w:color w:val="000000"/>
          <w:sz w:val="22"/>
          <w:lang w:val="zh-CN" w:eastAsia="zh-CN"/>
        </w:rPr>
        <w:t>日签署本证明书。</w:t>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szCs w:val="22"/>
          <w:u w:val="single"/>
          <w:lang w:eastAsia="zh-CN"/>
        </w:rPr>
        <w:t>     </w:t>
      </w:r>
      <w:r w:rsidRPr="00652EA2">
        <w:rPr>
          <w:rFonts w:ascii="Arial" w:eastAsiaTheme="minorEastAsia" w:hAnsi="Arial" w:cs="Arial"/>
          <w:color w:val="000000"/>
          <w:sz w:val="22"/>
          <w:szCs w:val="22"/>
          <w:u w:val="single"/>
        </w:rPr>
        <w:fldChar w:fldCharType="end"/>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szCs w:val="22"/>
          <w:u w:val="single"/>
          <w:lang w:eastAsia="zh-CN"/>
        </w:rPr>
        <w:t>     </w:t>
      </w:r>
      <w:r w:rsidRPr="00652EA2">
        <w:rPr>
          <w:rFonts w:ascii="Arial" w:eastAsiaTheme="minorEastAsia" w:hAnsi="Arial" w:cs="Arial"/>
          <w:color w:val="000000"/>
          <w:sz w:val="22"/>
          <w:szCs w:val="22"/>
          <w:u w:val="single"/>
        </w:rPr>
        <w:fldChar w:fldCharType="end"/>
      </w:r>
      <w:r w:rsidRPr="00652EA2">
        <w:rPr>
          <w:rFonts w:ascii="Arial" w:eastAsiaTheme="minorEastAsia" w:hAnsi="Arial" w:cs="Arial"/>
          <w:color w:val="000000"/>
          <w:sz w:val="22"/>
          <w:szCs w:val="22"/>
          <w:u w:val="single"/>
        </w:rPr>
        <w:fldChar w:fldCharType="begin"/>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szCs w:val="22"/>
          <w:u w:val="single"/>
          <w:lang w:eastAsia="zh-CN"/>
        </w:rPr>
        <w:t>     </w:t>
      </w:r>
      <w:r w:rsidRPr="00652EA2">
        <w:rPr>
          <w:rFonts w:ascii="Arial" w:eastAsiaTheme="minorEastAsia" w:hAnsi="Arial" w:cs="Arial"/>
          <w:color w:val="000000"/>
          <w:sz w:val="22"/>
          <w:szCs w:val="22"/>
          <w:u w:val="single"/>
        </w:rPr>
        <w:fldChar w:fldCharType="end"/>
      </w:r>
    </w:p>
    <w:p w14:paraId="6832F83A" w14:textId="77777777" w:rsidR="008D0E4E" w:rsidRDefault="008D0E4E" w:rsidP="00652EA2">
      <w:pPr>
        <w:spacing w:line="288" w:lineRule="auto"/>
        <w:ind w:left="4320"/>
        <w:rPr>
          <w:rFonts w:ascii="Arial" w:eastAsiaTheme="minorEastAsia" w:hAnsi="Arial" w:cs="Arial"/>
          <w:sz w:val="22"/>
          <w:szCs w:val="22"/>
          <w:lang w:eastAsia="zh-CN"/>
        </w:rPr>
      </w:pPr>
    </w:p>
    <w:p w14:paraId="6832F83B" w14:textId="4C29BEBD" w:rsidR="00E152A1" w:rsidRPr="00652EA2" w:rsidRDefault="00D52EAD" w:rsidP="00652EA2">
      <w:pPr>
        <w:spacing w:line="288" w:lineRule="auto"/>
        <w:ind w:left="4320"/>
        <w:rPr>
          <w:rFonts w:ascii="Arial" w:eastAsiaTheme="minorEastAsia" w:hAnsi="Arial" w:cs="Arial"/>
          <w:vertAlign w:val="superscript"/>
        </w:rPr>
      </w:pPr>
      <w:r w:rsidRPr="00652EA2">
        <w:rPr>
          <w:rFonts w:ascii="Arial" w:eastAsiaTheme="minorEastAsia" w:hAnsi="Arial" w:cs="Arial"/>
          <w:color w:val="000000"/>
          <w:sz w:val="22"/>
          <w:lang w:val="zh-CN"/>
        </w:rPr>
        <w:t>证明方</w:t>
      </w:r>
      <w:r w:rsidR="005E7B5F" w:rsidRPr="00FB1A3C">
        <w:rPr>
          <w:sz w:val="22"/>
          <w:szCs w:val="22"/>
          <w:vertAlign w:val="superscript"/>
        </w:rPr>
        <w:footnoteReference w:id="1"/>
      </w:r>
    </w:p>
    <w:p w14:paraId="6832F83E" w14:textId="77777777" w:rsidR="00E152A1" w:rsidRPr="00652EA2" w:rsidRDefault="00880AF6" w:rsidP="00652EA2">
      <w:pPr>
        <w:pStyle w:val="RightHalf"/>
        <w:widowControl/>
        <w:tabs>
          <w:tab w:val="right" w:pos="8640"/>
        </w:tabs>
        <w:spacing w:line="288" w:lineRule="auto"/>
        <w:rPr>
          <w:rFonts w:ascii="Arial" w:eastAsiaTheme="minorEastAsia" w:hAnsi="Arial" w:cs="Arial"/>
          <w:sz w:val="22"/>
          <w:szCs w:val="22"/>
          <w:lang w:eastAsia="zh-CN"/>
        </w:rPr>
      </w:pPr>
      <w:r w:rsidRPr="00652EA2">
        <w:rPr>
          <w:rFonts w:ascii="Arial" w:eastAsiaTheme="minorEastAsia" w:hAnsi="Arial" w:cs="Arial"/>
          <w:color w:val="000000"/>
          <w:sz w:val="22"/>
          <w:lang w:val="zh-CN"/>
        </w:rPr>
        <w:t>签署人</w:t>
      </w:r>
      <w:r w:rsidRPr="00652EA2">
        <w:rPr>
          <w:rFonts w:ascii="Arial" w:eastAsiaTheme="minorEastAsia" w:hAnsi="Arial" w:cs="Arial"/>
          <w:color w:val="000000"/>
          <w:sz w:val="22"/>
        </w:rPr>
        <w:t>：</w:t>
      </w:r>
      <w:r w:rsidRPr="00652EA2">
        <w:rPr>
          <w:rFonts w:ascii="Arial" w:eastAsiaTheme="minorEastAsia" w:hAnsi="Arial" w:cs="Arial"/>
          <w:sz w:val="22"/>
          <w:szCs w:val="22"/>
        </w:rPr>
        <w:t>____</w:t>
      </w:r>
      <w:r w:rsidR="008D0E4E">
        <w:rPr>
          <w:rFonts w:ascii="Arial" w:eastAsiaTheme="minorEastAsia" w:hAnsi="Arial" w:cs="Arial"/>
          <w:sz w:val="22"/>
          <w:szCs w:val="22"/>
        </w:rPr>
        <w:t>____________________________</w:t>
      </w:r>
    </w:p>
    <w:p w14:paraId="6832F840" w14:textId="77777777" w:rsidR="00E152A1" w:rsidRPr="00652EA2" w:rsidRDefault="00880AF6" w:rsidP="00652EA2">
      <w:pPr>
        <w:pStyle w:val="RightHalf"/>
        <w:widowControl/>
        <w:tabs>
          <w:tab w:val="right" w:pos="8640"/>
        </w:tabs>
        <w:spacing w:line="288" w:lineRule="auto"/>
        <w:rPr>
          <w:rFonts w:ascii="Arial" w:eastAsiaTheme="minorEastAsia" w:hAnsi="Arial" w:cs="Arial"/>
          <w:sz w:val="22"/>
          <w:szCs w:val="22"/>
        </w:rPr>
      </w:pPr>
      <w:r w:rsidRPr="00652EA2">
        <w:rPr>
          <w:rFonts w:ascii="Arial" w:eastAsiaTheme="minorEastAsia" w:hAnsi="Arial" w:cs="Arial"/>
          <w:color w:val="000000"/>
          <w:sz w:val="22"/>
          <w:lang w:val="zh-CN"/>
        </w:rPr>
        <w:t>姓名</w:t>
      </w:r>
      <w:r w:rsidRPr="00652EA2">
        <w:rPr>
          <w:rFonts w:ascii="Arial" w:eastAsiaTheme="minorEastAsia" w:hAnsi="Arial" w:cs="Arial"/>
          <w:color w:val="000000"/>
          <w:sz w:val="22"/>
        </w:rPr>
        <w:t>：</w:t>
      </w:r>
      <w:r w:rsidRPr="00652EA2">
        <w:rPr>
          <w:rFonts w:ascii="Arial" w:eastAsiaTheme="minorEastAsia" w:hAnsi="Arial" w:cs="Arial"/>
          <w:color w:val="000000"/>
          <w:sz w:val="22"/>
          <w:szCs w:val="22"/>
          <w:u w:val="single"/>
        </w:rPr>
        <w:fldChar w:fldCharType="begin">
          <w:ffData>
            <w:name w:val="Text21"/>
            <w:enabled/>
            <w:calcOnExit w:val="0"/>
            <w:textInput/>
          </w:ffData>
        </w:fldChar>
      </w:r>
      <w:r w:rsidRPr="00652EA2">
        <w:rPr>
          <w:rFonts w:ascii="Arial" w:eastAsiaTheme="minorEastAsia" w:hAnsi="Arial" w:cs="Arial"/>
          <w:color w:val="000000"/>
          <w:sz w:val="22"/>
          <w:szCs w:val="22"/>
          <w:u w:val="single"/>
        </w:rPr>
        <w:instrText xml:space="preserve"> FORMTEXT </w:instrText>
      </w:r>
      <w:r w:rsidRPr="00652EA2">
        <w:rPr>
          <w:rFonts w:ascii="Arial" w:eastAsiaTheme="minorEastAsia" w:hAnsi="Arial" w:cs="Arial"/>
          <w:color w:val="000000"/>
          <w:sz w:val="22"/>
          <w:szCs w:val="22"/>
          <w:u w:val="single"/>
        </w:rPr>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szCs w:val="22"/>
          <w:u w:val="single"/>
        </w:rPr>
        <w:t>     </w:t>
      </w:r>
      <w:r w:rsidRPr="00652EA2">
        <w:rPr>
          <w:rFonts w:ascii="Arial" w:eastAsiaTheme="minorEastAsia" w:hAnsi="Arial" w:cs="Arial"/>
          <w:color w:val="000000"/>
          <w:sz w:val="22"/>
          <w:szCs w:val="22"/>
          <w:u w:val="single"/>
        </w:rPr>
        <w:fldChar w:fldCharType="end"/>
      </w:r>
    </w:p>
    <w:p w14:paraId="6832F842" w14:textId="77777777" w:rsidR="00E152A1" w:rsidRPr="00652EA2" w:rsidRDefault="00880AF6" w:rsidP="00652EA2">
      <w:pPr>
        <w:pStyle w:val="RightHalf"/>
        <w:widowControl/>
        <w:tabs>
          <w:tab w:val="right" w:pos="8640"/>
        </w:tabs>
        <w:spacing w:line="288" w:lineRule="auto"/>
        <w:rPr>
          <w:rFonts w:ascii="Arial" w:eastAsiaTheme="minorEastAsia" w:hAnsi="Arial" w:cs="Arial"/>
          <w:sz w:val="22"/>
          <w:szCs w:val="22"/>
        </w:rPr>
      </w:pPr>
      <w:r w:rsidRPr="00652EA2">
        <w:rPr>
          <w:rFonts w:ascii="Arial" w:eastAsiaTheme="minorEastAsia" w:hAnsi="Arial" w:cs="Arial"/>
          <w:color w:val="000000"/>
          <w:sz w:val="22"/>
          <w:lang w:val="zh-CN"/>
        </w:rPr>
        <w:t>职务</w:t>
      </w:r>
      <w:r w:rsidRPr="00652EA2">
        <w:rPr>
          <w:rFonts w:ascii="Arial" w:eastAsiaTheme="minorEastAsia" w:hAnsi="Arial" w:cs="Arial"/>
          <w:color w:val="000000"/>
          <w:sz w:val="22"/>
        </w:rPr>
        <w:t>：</w:t>
      </w:r>
      <w:r w:rsidRPr="00652EA2">
        <w:rPr>
          <w:rFonts w:ascii="Arial" w:eastAsiaTheme="minorEastAsia" w:hAnsi="Arial" w:cs="Arial"/>
          <w:color w:val="000000"/>
          <w:sz w:val="22"/>
          <w:szCs w:val="22"/>
          <w:u w:val="single"/>
        </w:rPr>
        <w:fldChar w:fldCharType="begin">
          <w:ffData>
            <w:name w:val="Text21"/>
            <w:enabled/>
            <w:calcOnExit w:val="0"/>
            <w:textInput/>
          </w:ffData>
        </w:fldChar>
      </w:r>
      <w:r w:rsidRPr="00652EA2">
        <w:rPr>
          <w:rFonts w:ascii="Arial" w:eastAsiaTheme="minorEastAsia" w:hAnsi="Arial" w:cs="Arial"/>
          <w:color w:val="000000"/>
          <w:sz w:val="22"/>
          <w:szCs w:val="22"/>
          <w:u w:val="single"/>
        </w:rPr>
        <w:instrText xml:space="preserve"> FORMTEXT </w:instrText>
      </w:r>
      <w:r w:rsidRPr="00652EA2">
        <w:rPr>
          <w:rFonts w:ascii="Arial" w:eastAsiaTheme="minorEastAsia" w:hAnsi="Arial" w:cs="Arial"/>
          <w:color w:val="000000"/>
          <w:sz w:val="22"/>
          <w:szCs w:val="22"/>
          <w:u w:val="single"/>
        </w:rPr>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szCs w:val="22"/>
          <w:u w:val="single"/>
        </w:rPr>
        <w:t>     </w:t>
      </w:r>
      <w:r w:rsidRPr="00652EA2">
        <w:rPr>
          <w:rFonts w:ascii="Arial" w:eastAsiaTheme="minorEastAsia" w:hAnsi="Arial" w:cs="Arial"/>
          <w:color w:val="000000"/>
          <w:sz w:val="22"/>
          <w:szCs w:val="22"/>
          <w:u w:val="single"/>
        </w:rPr>
        <w:fldChar w:fldCharType="end"/>
      </w:r>
    </w:p>
    <w:p w14:paraId="6832F844" w14:textId="77777777" w:rsidR="00E152A1" w:rsidRPr="00652EA2" w:rsidRDefault="00880AF6" w:rsidP="00652EA2">
      <w:pPr>
        <w:pStyle w:val="RightHalf"/>
        <w:widowControl/>
        <w:tabs>
          <w:tab w:val="right" w:pos="8640"/>
        </w:tabs>
        <w:spacing w:line="288" w:lineRule="auto"/>
        <w:rPr>
          <w:rFonts w:ascii="Arial" w:eastAsiaTheme="minorEastAsia" w:hAnsi="Arial" w:cs="Arial"/>
          <w:sz w:val="22"/>
          <w:szCs w:val="22"/>
        </w:rPr>
      </w:pPr>
      <w:r w:rsidRPr="00652EA2">
        <w:rPr>
          <w:rFonts w:ascii="Arial" w:eastAsiaTheme="minorEastAsia" w:hAnsi="Arial" w:cs="Arial"/>
          <w:color w:val="000000"/>
          <w:sz w:val="22"/>
          <w:lang w:val="zh-CN"/>
        </w:rPr>
        <w:t>所属机构</w:t>
      </w:r>
      <w:r w:rsidRPr="00652EA2">
        <w:rPr>
          <w:rFonts w:ascii="Arial" w:eastAsiaTheme="minorEastAsia" w:hAnsi="Arial" w:cs="Arial"/>
          <w:color w:val="000000"/>
          <w:sz w:val="22"/>
        </w:rPr>
        <w:t>：</w:t>
      </w:r>
      <w:r w:rsidRPr="00652EA2">
        <w:rPr>
          <w:rFonts w:ascii="Arial" w:eastAsiaTheme="minorEastAsia" w:hAnsi="Arial" w:cs="Arial"/>
          <w:color w:val="000000"/>
          <w:sz w:val="22"/>
          <w:szCs w:val="22"/>
          <w:u w:val="single"/>
        </w:rPr>
        <w:fldChar w:fldCharType="begin">
          <w:ffData>
            <w:name w:val="Text21"/>
            <w:enabled/>
            <w:calcOnExit w:val="0"/>
            <w:textInput/>
          </w:ffData>
        </w:fldChar>
      </w:r>
      <w:r w:rsidRPr="00652EA2">
        <w:rPr>
          <w:rFonts w:ascii="Arial" w:eastAsiaTheme="minorEastAsia" w:hAnsi="Arial" w:cs="Arial"/>
          <w:color w:val="000000"/>
          <w:sz w:val="22"/>
          <w:szCs w:val="22"/>
          <w:u w:val="single"/>
        </w:rPr>
        <w:instrText xml:space="preserve"> FORMTEXT </w:instrText>
      </w:r>
      <w:r w:rsidRPr="00652EA2">
        <w:rPr>
          <w:rFonts w:ascii="Arial" w:eastAsiaTheme="minorEastAsia" w:hAnsi="Arial" w:cs="Arial"/>
          <w:color w:val="000000"/>
          <w:sz w:val="22"/>
          <w:szCs w:val="22"/>
          <w:u w:val="single"/>
        </w:rPr>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szCs w:val="22"/>
          <w:u w:val="single"/>
        </w:rPr>
        <w:t>     </w:t>
      </w:r>
      <w:r w:rsidRPr="00652EA2">
        <w:rPr>
          <w:rFonts w:ascii="Arial" w:eastAsiaTheme="minorEastAsia" w:hAnsi="Arial" w:cs="Arial"/>
          <w:color w:val="000000"/>
          <w:sz w:val="22"/>
          <w:szCs w:val="22"/>
          <w:u w:val="single"/>
        </w:rPr>
        <w:fldChar w:fldCharType="end"/>
      </w:r>
    </w:p>
    <w:p w14:paraId="6832F846" w14:textId="77777777" w:rsidR="00E152A1" w:rsidRPr="00652EA2" w:rsidRDefault="00880AF6" w:rsidP="00652EA2">
      <w:pPr>
        <w:pStyle w:val="RightHalf"/>
        <w:widowControl/>
        <w:tabs>
          <w:tab w:val="right" w:pos="8640"/>
        </w:tabs>
        <w:spacing w:line="288" w:lineRule="auto"/>
        <w:rPr>
          <w:rFonts w:ascii="Arial" w:eastAsiaTheme="minorEastAsia" w:hAnsi="Arial" w:cs="Arial"/>
          <w:color w:val="000000"/>
          <w:sz w:val="22"/>
          <w:szCs w:val="22"/>
          <w:u w:val="single"/>
        </w:rPr>
      </w:pPr>
      <w:r w:rsidRPr="00652EA2">
        <w:rPr>
          <w:rFonts w:ascii="Arial" w:eastAsiaTheme="minorEastAsia" w:hAnsi="Arial" w:cs="Arial"/>
          <w:color w:val="000000"/>
          <w:sz w:val="22"/>
          <w:lang w:val="zh-CN"/>
        </w:rPr>
        <w:t>地址</w:t>
      </w:r>
      <w:r w:rsidRPr="00652EA2">
        <w:rPr>
          <w:rFonts w:ascii="Arial" w:eastAsiaTheme="minorEastAsia" w:hAnsi="Arial" w:cs="Arial"/>
          <w:color w:val="000000"/>
          <w:sz w:val="22"/>
        </w:rPr>
        <w:t>：</w:t>
      </w:r>
      <w:r w:rsidRPr="00652EA2">
        <w:rPr>
          <w:rFonts w:ascii="Arial" w:eastAsiaTheme="minorEastAsia" w:hAnsi="Arial" w:cs="Arial"/>
          <w:color w:val="000000"/>
          <w:sz w:val="22"/>
          <w:szCs w:val="22"/>
          <w:u w:val="single"/>
        </w:rPr>
        <w:fldChar w:fldCharType="begin">
          <w:ffData>
            <w:name w:val="Text21"/>
            <w:enabled/>
            <w:calcOnExit w:val="0"/>
            <w:textInput/>
          </w:ffData>
        </w:fldChar>
      </w:r>
      <w:r w:rsidRPr="00652EA2">
        <w:rPr>
          <w:rFonts w:ascii="Arial" w:eastAsiaTheme="minorEastAsia" w:hAnsi="Arial" w:cs="Arial"/>
          <w:color w:val="000000"/>
          <w:sz w:val="22"/>
          <w:szCs w:val="22"/>
          <w:u w:val="single"/>
        </w:rPr>
        <w:instrText xml:space="preserve"> FORMTEXT </w:instrText>
      </w:r>
      <w:r w:rsidRPr="00652EA2">
        <w:rPr>
          <w:rFonts w:ascii="Arial" w:eastAsiaTheme="minorEastAsia" w:hAnsi="Arial" w:cs="Arial"/>
          <w:color w:val="000000"/>
          <w:sz w:val="22"/>
          <w:szCs w:val="22"/>
          <w:u w:val="single"/>
        </w:rPr>
      </w:r>
      <w:r w:rsidRPr="00652EA2">
        <w:rPr>
          <w:rFonts w:ascii="Arial" w:eastAsiaTheme="minorEastAsia" w:hAnsi="Arial" w:cs="Arial"/>
          <w:color w:val="000000"/>
          <w:sz w:val="22"/>
          <w:szCs w:val="22"/>
          <w:u w:val="single"/>
        </w:rPr>
        <w:fldChar w:fldCharType="separate"/>
      </w:r>
      <w:r w:rsidRPr="00652EA2">
        <w:rPr>
          <w:rFonts w:ascii="Arial" w:eastAsiaTheme="minorEastAsia" w:hAnsi="Arial" w:cs="Arial"/>
          <w:color w:val="000000"/>
          <w:sz w:val="22"/>
          <w:szCs w:val="22"/>
          <w:u w:val="single"/>
        </w:rPr>
        <w:t>     </w:t>
      </w:r>
      <w:r w:rsidRPr="00652EA2">
        <w:rPr>
          <w:rFonts w:ascii="Arial" w:eastAsiaTheme="minorEastAsia" w:hAnsi="Arial" w:cs="Arial"/>
          <w:color w:val="000000"/>
          <w:sz w:val="22"/>
          <w:szCs w:val="22"/>
          <w:u w:val="single"/>
        </w:rPr>
        <w:fldChar w:fldCharType="end"/>
      </w:r>
    </w:p>
    <w:p w14:paraId="6832F847" w14:textId="77777777" w:rsidR="00E152A1" w:rsidRPr="00652EA2" w:rsidRDefault="00E152A1" w:rsidP="00652EA2">
      <w:pPr>
        <w:pStyle w:val="RightHalf"/>
        <w:widowControl/>
        <w:tabs>
          <w:tab w:val="right" w:pos="8640"/>
        </w:tabs>
        <w:spacing w:line="288" w:lineRule="auto"/>
        <w:rPr>
          <w:rFonts w:ascii="Arial" w:eastAsiaTheme="minorEastAsia" w:hAnsi="Arial" w:cs="Arial"/>
          <w:color w:val="000000"/>
          <w:sz w:val="22"/>
          <w:szCs w:val="22"/>
          <w:u w:val="single"/>
        </w:rPr>
      </w:pPr>
    </w:p>
    <w:p w14:paraId="6832F848" w14:textId="77777777" w:rsidR="00E152A1" w:rsidRPr="00652EA2" w:rsidRDefault="00E152A1" w:rsidP="00652EA2">
      <w:pPr>
        <w:pStyle w:val="RightHalf"/>
        <w:widowControl/>
        <w:tabs>
          <w:tab w:val="right" w:pos="8640"/>
        </w:tabs>
        <w:spacing w:line="288" w:lineRule="auto"/>
        <w:rPr>
          <w:rFonts w:ascii="Arial" w:eastAsiaTheme="minorEastAsia" w:hAnsi="Arial" w:cs="Arial"/>
          <w:color w:val="000000"/>
          <w:sz w:val="22"/>
          <w:szCs w:val="22"/>
          <w:u w:val="single"/>
        </w:rPr>
      </w:pPr>
    </w:p>
    <w:p w14:paraId="6832F849" w14:textId="77777777" w:rsidR="00E152A1" w:rsidRPr="00652EA2" w:rsidRDefault="00E152A1" w:rsidP="00652EA2">
      <w:pPr>
        <w:pStyle w:val="RightHalf"/>
        <w:widowControl/>
        <w:tabs>
          <w:tab w:val="right" w:pos="8640"/>
        </w:tabs>
        <w:spacing w:line="288" w:lineRule="auto"/>
        <w:rPr>
          <w:rFonts w:ascii="Arial" w:eastAsiaTheme="minorEastAsia" w:hAnsi="Arial" w:cs="Arial"/>
          <w:color w:val="000000"/>
          <w:sz w:val="22"/>
          <w:szCs w:val="22"/>
          <w:u w:val="single"/>
        </w:rPr>
      </w:pPr>
    </w:p>
    <w:sectPr w:rsidR="00E152A1" w:rsidRPr="00652EA2">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1BA1" w14:textId="77777777" w:rsidR="001F0CB1" w:rsidRDefault="001F0CB1">
      <w:r>
        <w:separator/>
      </w:r>
    </w:p>
  </w:endnote>
  <w:endnote w:type="continuationSeparator" w:id="0">
    <w:p w14:paraId="48AC25B0" w14:textId="77777777" w:rsidR="001F0CB1" w:rsidRDefault="001F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278D" w14:textId="77777777" w:rsidR="002E5251" w:rsidRDefault="002E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F84E" w14:textId="77777777" w:rsidR="00E152A1" w:rsidRPr="005E7B5F" w:rsidRDefault="00880AF6">
    <w:pPr>
      <w:pStyle w:val="Footer"/>
      <w:jc w:val="right"/>
      <w:rPr>
        <w:rFonts w:ascii="Arial" w:hAnsi="Arial" w:cs="Arial"/>
      </w:rPr>
    </w:pPr>
    <w:r w:rsidRPr="005E7B5F">
      <w:rPr>
        <w:rFonts w:ascii="Arial" w:hAnsi="Arial" w:cs="Arial"/>
      </w:rPr>
      <w:cr/>
    </w:r>
    <w:r w:rsidRPr="005E7B5F">
      <w:rPr>
        <w:rStyle w:val="PageNumber"/>
        <w:rFonts w:ascii="Arial" w:hAnsi="Arial" w:cs="Arial"/>
      </w:rPr>
      <w:fldChar w:fldCharType="begin"/>
    </w:r>
    <w:r w:rsidRPr="005E7B5F">
      <w:rPr>
        <w:rStyle w:val="PageNumber"/>
        <w:rFonts w:ascii="Arial" w:hAnsi="Arial" w:cs="Arial"/>
      </w:rPr>
      <w:instrText xml:space="preserve">PAGE  </w:instrText>
    </w:r>
    <w:r w:rsidRPr="005E7B5F">
      <w:rPr>
        <w:rStyle w:val="PageNumber"/>
        <w:rFonts w:ascii="Arial" w:hAnsi="Arial" w:cs="Arial"/>
      </w:rPr>
      <w:fldChar w:fldCharType="separate"/>
    </w:r>
    <w:r w:rsidR="003173A4">
      <w:rPr>
        <w:rStyle w:val="PageNumber"/>
        <w:rFonts w:ascii="Arial" w:hAnsi="Arial" w:cs="Arial"/>
        <w:noProof/>
      </w:rPr>
      <w:t>2</w:t>
    </w:r>
    <w:r w:rsidRPr="005E7B5F">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F851" w14:textId="77777777" w:rsidR="00E152A1" w:rsidRPr="005E7B5F" w:rsidRDefault="00880AF6">
    <w:pPr>
      <w:pStyle w:val="Footer"/>
      <w:jc w:val="right"/>
      <w:rPr>
        <w:rFonts w:ascii="Arial" w:hAnsi="Arial" w:cs="Arial"/>
      </w:rPr>
    </w:pPr>
    <w:r w:rsidRPr="005E7B5F">
      <w:rPr>
        <w:rFonts w:ascii="Arial" w:hAnsi="Arial" w:cs="Arial"/>
      </w:rPr>
      <w:cr/>
    </w:r>
    <w:r w:rsidRPr="005E7B5F">
      <w:rPr>
        <w:rStyle w:val="PageNumber"/>
        <w:rFonts w:ascii="Arial" w:hAnsi="Arial" w:cs="Arial"/>
      </w:rPr>
      <w:fldChar w:fldCharType="begin"/>
    </w:r>
    <w:r w:rsidRPr="005E7B5F">
      <w:rPr>
        <w:rStyle w:val="PageNumber"/>
        <w:rFonts w:ascii="Arial" w:hAnsi="Arial" w:cs="Arial"/>
      </w:rPr>
      <w:instrText xml:space="preserve">PAGE  </w:instrText>
    </w:r>
    <w:r w:rsidRPr="005E7B5F">
      <w:rPr>
        <w:rStyle w:val="PageNumber"/>
        <w:rFonts w:ascii="Arial" w:hAnsi="Arial" w:cs="Arial"/>
      </w:rPr>
      <w:fldChar w:fldCharType="separate"/>
    </w:r>
    <w:r w:rsidR="003173A4">
      <w:rPr>
        <w:rStyle w:val="PageNumber"/>
        <w:rFonts w:ascii="Arial" w:hAnsi="Arial" w:cs="Arial"/>
        <w:noProof/>
      </w:rPr>
      <w:t>1</w:t>
    </w:r>
    <w:r w:rsidRPr="005E7B5F">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9A97" w14:textId="77777777" w:rsidR="001F0CB1" w:rsidRDefault="001F0CB1">
      <w:r>
        <w:separator/>
      </w:r>
    </w:p>
  </w:footnote>
  <w:footnote w:type="continuationSeparator" w:id="0">
    <w:p w14:paraId="606C1899" w14:textId="77777777" w:rsidR="001F0CB1" w:rsidRDefault="001F0CB1">
      <w:r>
        <w:continuationSeparator/>
      </w:r>
    </w:p>
  </w:footnote>
  <w:footnote w:id="1">
    <w:p w14:paraId="6832F855" w14:textId="71259D2D" w:rsidR="005E7B5F" w:rsidRPr="005E7B5F" w:rsidRDefault="005E7B5F" w:rsidP="00D52EAD">
      <w:pPr>
        <w:tabs>
          <w:tab w:val="left" w:pos="432"/>
        </w:tabs>
        <w:autoSpaceDE w:val="0"/>
        <w:autoSpaceDN w:val="0"/>
        <w:adjustRightInd w:val="0"/>
        <w:spacing w:before="120"/>
        <w:jc w:val="both"/>
        <w:rPr>
          <w:rFonts w:ascii="Arial" w:eastAsiaTheme="minorEastAsia" w:hAnsi="Arial" w:cs="Arial"/>
          <w:lang w:eastAsia="zh-CN"/>
        </w:rPr>
      </w:pPr>
      <w:r w:rsidRPr="005E7B5F">
        <w:rPr>
          <w:rStyle w:val="FootnoteReference"/>
          <w:rFonts w:ascii="Arial" w:hAnsi="Arial" w:cs="Arial"/>
          <w:sz w:val="20"/>
          <w:szCs w:val="20"/>
        </w:rPr>
        <w:footnoteRef/>
      </w:r>
      <w:r w:rsidRPr="005E7B5F">
        <w:rPr>
          <w:rFonts w:ascii="Arial" w:hAnsi="Arial" w:cs="Arial"/>
          <w:sz w:val="20"/>
          <w:szCs w:val="20"/>
        </w:rPr>
        <w:t xml:space="preserve"> </w:t>
      </w:r>
      <w:r w:rsidRPr="005E7B5F">
        <w:rPr>
          <w:rFonts w:ascii="Arial" w:eastAsiaTheme="minorEastAsia" w:hAnsi="Arial" w:cs="Arial"/>
          <w:sz w:val="20"/>
          <w:szCs w:val="20"/>
          <w:lang w:val="zh-CN" w:eastAsia="zh-CN"/>
        </w:rPr>
        <w:t>若证明方为公司、合伙企业或其他法律实体，则本证明文件须由经法律授权可约束该实体的证明方高级职员签署。如证明方为个人，本证明书必须由该个人签署并作相应修改。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ED16" w14:textId="4AF84FF3" w:rsidR="002E5251" w:rsidRDefault="00000000">
    <w:pPr>
      <w:pStyle w:val="Header"/>
    </w:pPr>
    <w:r>
      <w:rPr>
        <w:noProof/>
      </w:rPr>
      <w:pict w14:anchorId="79C9B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54704" o:spid="_x0000_s1026" type="#_x0000_t136" style="position:absolute;margin-left:0;margin-top:0;width:568.5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仅供参考"/>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7E31" w14:textId="4F7BAFF6" w:rsidR="002E5251" w:rsidRDefault="00000000">
    <w:pPr>
      <w:pStyle w:val="Header"/>
    </w:pPr>
    <w:r>
      <w:rPr>
        <w:noProof/>
      </w:rPr>
      <w:pict w14:anchorId="00517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54705" o:spid="_x0000_s1027" type="#_x0000_t136" style="position:absolute;margin-left:0;margin-top:0;width:568.5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仅供参考"/>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F850" w14:textId="02773F9B" w:rsidR="00E152A1" w:rsidRPr="00652EA2" w:rsidRDefault="00000000">
    <w:pPr>
      <w:autoSpaceDE w:val="0"/>
      <w:autoSpaceDN w:val="0"/>
      <w:adjustRightInd w:val="0"/>
      <w:jc w:val="right"/>
      <w:rPr>
        <w:rFonts w:ascii="Arial" w:hAnsi="Arial" w:cs="Arial"/>
        <w:sz w:val="20"/>
        <w:szCs w:val="20"/>
      </w:rPr>
    </w:pPr>
    <w:r>
      <w:rPr>
        <w:noProof/>
      </w:rPr>
      <w:pict w14:anchorId="58FD2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54703" o:spid="_x0000_s1025" type="#_x0000_t136" style="position:absolute;left:0;text-align:left;margin-left:0;margin-top:0;width:568.5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仅供参考"/>
          <w10:wrap anchorx="margin" anchory="margin"/>
        </v:shape>
      </w:pict>
    </w:r>
    <w:r w:rsidR="00880AF6" w:rsidRPr="00652EA2">
      <w:rPr>
        <w:rFonts w:ascii="Arial" w:eastAsia="SimSun" w:hAnsi="Arial" w:cs="Arial"/>
        <w:color w:val="000000"/>
        <w:sz w:val="20"/>
        <w:lang w:val="zh-CN"/>
      </w:rPr>
      <w:t>2019</w:t>
    </w:r>
    <w:r w:rsidR="00880AF6" w:rsidRPr="00652EA2">
      <w:rPr>
        <w:rFonts w:ascii="Arial" w:eastAsia="SimSun" w:hAnsi="Arial" w:cs="Arial"/>
        <w:color w:val="000000"/>
        <w:sz w:val="20"/>
        <w:lang w:val="zh-CN"/>
      </w:rPr>
      <w:t>年</w:t>
    </w:r>
    <w:r w:rsidR="00880AF6" w:rsidRPr="00652EA2">
      <w:rPr>
        <w:rFonts w:ascii="Arial" w:eastAsia="SimSun" w:hAnsi="Arial" w:cs="Arial"/>
        <w:color w:val="000000"/>
        <w:sz w:val="20"/>
        <w:lang w:val="zh-CN"/>
      </w:rPr>
      <w:t>12</w:t>
    </w:r>
    <w:r w:rsidR="00880AF6" w:rsidRPr="00652EA2">
      <w:rPr>
        <w:rFonts w:ascii="Arial" w:eastAsia="SimSun" w:hAnsi="Arial" w:cs="Arial"/>
        <w:color w:val="000000"/>
        <w:sz w:val="20"/>
        <w:lang w:val="zh-CN"/>
      </w:rPr>
      <w:t>月</w:t>
    </w:r>
    <w:r w:rsidR="00880AF6" w:rsidRPr="00652EA2">
      <w:rPr>
        <w:rFonts w:ascii="Arial" w:eastAsia="SimSun" w:hAnsi="Arial" w:cs="Arial"/>
        <w:color w:val="000000"/>
        <w:sz w:val="20"/>
        <w:lang w:val="zh-CN"/>
      </w:rPr>
      <w:t>16</w:t>
    </w:r>
    <w:r w:rsidR="00880AF6" w:rsidRPr="00652EA2">
      <w:rPr>
        <w:rFonts w:ascii="Arial" w:eastAsia="SimSun" w:hAnsi="Arial" w:cs="Arial"/>
        <w:color w:val="000000"/>
        <w:sz w:val="20"/>
        <w:lang w:val="zh-CN"/>
      </w:rPr>
      <w:t>日修订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3600"/>
        </w:tabs>
        <w:ind w:left="3600" w:hanging="720"/>
      </w:pPr>
      <w:rPr>
        <w:rFonts w:cs="Times New Roman" w:hint="default"/>
      </w:r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2880"/>
        </w:tabs>
        <w:ind w:left="2880" w:hanging="720"/>
      </w:pPr>
      <w:rPr>
        <w:rFonts w:cs="Times New Roman" w:hint="default"/>
      </w:r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2160"/>
        </w:tabs>
        <w:ind w:left="2160" w:hanging="720"/>
      </w:pPr>
      <w:rPr>
        <w:rFonts w:cs="Times New Roman" w:hint="default"/>
      </w:r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1440"/>
        </w:tabs>
        <w:ind w:left="1440" w:hanging="720"/>
      </w:pPr>
      <w:rPr>
        <w:rFonts w:cs="Times New Roman" w:hint="default"/>
      </w:rPr>
    </w:lvl>
  </w:abstractNum>
  <w:abstractNum w:abstractNumId="4" w15:restartNumberingAfterBreak="0">
    <w:nsid w:val="FFFFFF80"/>
    <w:multiLevelType w:val="singleLevel"/>
    <w:tmpl w:val="FFFFFF80"/>
    <w:lvl w:ilvl="0">
      <w:start w:val="1"/>
      <w:numFmt w:val="bullet"/>
      <w:pStyle w:val="ListBullet5"/>
      <w:lvlText w:val=""/>
      <w:lvlJc w:val="left"/>
      <w:pPr>
        <w:tabs>
          <w:tab w:val="left" w:pos="720"/>
        </w:tabs>
        <w:ind w:left="3600" w:hanging="72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720"/>
        </w:tabs>
        <w:ind w:left="2880" w:hanging="72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720"/>
        </w:tabs>
        <w:ind w:left="2160" w:hanging="72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1440" w:hanging="72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720"/>
        </w:tabs>
        <w:ind w:left="720" w:hanging="720"/>
      </w:pPr>
      <w:rPr>
        <w:rFonts w:cs="Times New Roman" w:hint="default"/>
      </w:rPr>
    </w:lvl>
  </w:abstractNum>
  <w:abstractNum w:abstractNumId="9" w15:restartNumberingAfterBreak="0">
    <w:nsid w:val="FFFFFF89"/>
    <w:multiLevelType w:val="singleLevel"/>
    <w:tmpl w:val="FFFFFF89"/>
    <w:lvl w:ilvl="0">
      <w:start w:val="1"/>
      <w:numFmt w:val="bullet"/>
      <w:pStyle w:val="ListBullet"/>
      <w:lvlText w:val=""/>
      <w:lvlJc w:val="left"/>
      <w:pPr>
        <w:tabs>
          <w:tab w:val="left" w:pos="720"/>
        </w:tabs>
        <w:ind w:left="720" w:hanging="720"/>
      </w:pPr>
      <w:rPr>
        <w:rFonts w:ascii="Symbol" w:hAnsi="Symbol" w:hint="default"/>
      </w:rPr>
    </w:lvl>
  </w:abstractNum>
  <w:abstractNum w:abstractNumId="10" w15:restartNumberingAfterBreak="0">
    <w:nsid w:val="71CB48C3"/>
    <w:multiLevelType w:val="multilevel"/>
    <w:tmpl w:val="71CB48C3"/>
    <w:lvl w:ilvl="0">
      <w:start w:val="1"/>
      <w:numFmt w:val="upperRoman"/>
      <w:pStyle w:val="OutlineL1"/>
      <w:lvlText w:val="%1."/>
      <w:lvlJc w:val="left"/>
      <w:pPr>
        <w:tabs>
          <w:tab w:val="left" w:pos="720"/>
        </w:tabs>
        <w:ind w:left="720" w:hanging="720"/>
      </w:pPr>
      <w:rPr>
        <w:rFonts w:cs="Times New Roman" w:hint="default"/>
        <w:b w:val="0"/>
        <w:i w:val="0"/>
        <w:caps/>
        <w:smallCaps w:val="0"/>
        <w:u w:val="none"/>
      </w:rPr>
    </w:lvl>
    <w:lvl w:ilvl="1">
      <w:start w:val="1"/>
      <w:numFmt w:val="decimal"/>
      <w:pStyle w:val="OutlineL2"/>
      <w:lvlText w:val="%2."/>
      <w:lvlJc w:val="left"/>
      <w:pPr>
        <w:tabs>
          <w:tab w:val="left" w:pos="1440"/>
        </w:tabs>
        <w:ind w:left="1440" w:hanging="720"/>
      </w:pPr>
      <w:rPr>
        <w:rFonts w:cs="Times New Roman" w:hint="default"/>
        <w:b w:val="0"/>
        <w:i w:val="0"/>
        <w:caps w:val="0"/>
        <w:u w:val="none"/>
      </w:rPr>
    </w:lvl>
    <w:lvl w:ilvl="2">
      <w:start w:val="1"/>
      <w:numFmt w:val="lowerLetter"/>
      <w:pStyle w:val="OutlineL3"/>
      <w:lvlText w:val="(%3)"/>
      <w:lvlJc w:val="left"/>
      <w:pPr>
        <w:tabs>
          <w:tab w:val="left" w:pos="2160"/>
        </w:tabs>
        <w:ind w:left="2160" w:hanging="720"/>
      </w:pPr>
      <w:rPr>
        <w:rFonts w:cs="Times New Roman" w:hint="default"/>
        <w:b w:val="0"/>
        <w:i w:val="0"/>
        <w:caps w:val="0"/>
        <w:u w:val="none"/>
      </w:rPr>
    </w:lvl>
    <w:lvl w:ilvl="3">
      <w:start w:val="1"/>
      <w:numFmt w:val="lowerRoman"/>
      <w:pStyle w:val="OutlineL4"/>
      <w:lvlText w:val="%4."/>
      <w:lvlJc w:val="left"/>
      <w:pPr>
        <w:tabs>
          <w:tab w:val="left" w:pos="2880"/>
        </w:tabs>
        <w:ind w:left="2880" w:hanging="720"/>
      </w:pPr>
      <w:rPr>
        <w:rFonts w:cs="Times New Roman" w:hint="default"/>
        <w:b w:val="0"/>
        <w:i w:val="0"/>
        <w:caps w:val="0"/>
        <w:u w:val="none"/>
      </w:rPr>
    </w:lvl>
    <w:lvl w:ilvl="4">
      <w:start w:val="1"/>
      <w:numFmt w:val="lowerRoman"/>
      <w:pStyle w:val="OutlineL5"/>
      <w:lvlText w:val="(%5)"/>
      <w:lvlJc w:val="left"/>
      <w:pPr>
        <w:tabs>
          <w:tab w:val="left" w:pos="3600"/>
        </w:tabs>
        <w:ind w:left="3600" w:hanging="720"/>
      </w:pPr>
      <w:rPr>
        <w:rFonts w:cs="Times New Roman" w:hint="default"/>
        <w:b w:val="0"/>
        <w:i w:val="0"/>
        <w:caps w:val="0"/>
        <w:u w:val="none"/>
      </w:rPr>
    </w:lvl>
    <w:lvl w:ilvl="5">
      <w:start w:val="1"/>
      <w:numFmt w:val="lowerLetter"/>
      <w:pStyle w:val="OutlineL6"/>
      <w:lvlText w:val="(%6)"/>
      <w:lvlJc w:val="left"/>
      <w:pPr>
        <w:tabs>
          <w:tab w:val="left" w:pos="4320"/>
        </w:tabs>
        <w:ind w:left="4320" w:hanging="720"/>
      </w:pPr>
      <w:rPr>
        <w:rFonts w:cs="Times New Roman" w:hint="default"/>
        <w:b w:val="0"/>
        <w:i w:val="0"/>
        <w:caps w:val="0"/>
        <w:u w:val="none"/>
      </w:rPr>
    </w:lvl>
    <w:lvl w:ilvl="6">
      <w:start w:val="1"/>
      <w:numFmt w:val="decimal"/>
      <w:pStyle w:val="OutlineL7"/>
      <w:lvlText w:val="(%7)"/>
      <w:lvlJc w:val="left"/>
      <w:pPr>
        <w:tabs>
          <w:tab w:val="left" w:pos="5040"/>
        </w:tabs>
        <w:ind w:left="5040" w:hanging="720"/>
      </w:pPr>
      <w:rPr>
        <w:rFonts w:cs="Times New Roman" w:hint="default"/>
        <w:b w:val="0"/>
        <w:i w:val="0"/>
        <w:caps w:val="0"/>
        <w:u w:val="none"/>
      </w:rPr>
    </w:lvl>
    <w:lvl w:ilvl="7">
      <w:start w:val="1"/>
      <w:numFmt w:val="lowerRoman"/>
      <w:pStyle w:val="OutlineL8"/>
      <w:lvlText w:val="%8)"/>
      <w:lvlJc w:val="left"/>
      <w:pPr>
        <w:tabs>
          <w:tab w:val="left" w:pos="5760"/>
        </w:tabs>
        <w:ind w:left="5760" w:hanging="720"/>
      </w:pPr>
      <w:rPr>
        <w:rFonts w:cs="Times New Roman" w:hint="default"/>
        <w:b w:val="0"/>
        <w:i w:val="0"/>
        <w:caps w:val="0"/>
        <w:u w:val="none"/>
      </w:rPr>
    </w:lvl>
    <w:lvl w:ilvl="8">
      <w:start w:val="1"/>
      <w:numFmt w:val="lowerLetter"/>
      <w:pStyle w:val="OutlineL9"/>
      <w:lvlText w:val="%9)"/>
      <w:lvlJc w:val="left"/>
      <w:pPr>
        <w:tabs>
          <w:tab w:val="left" w:pos="6480"/>
        </w:tabs>
        <w:ind w:left="6480" w:hanging="720"/>
      </w:pPr>
      <w:rPr>
        <w:rFonts w:cs="Times New Roman" w:hint="default"/>
        <w:b w:val="0"/>
        <w:i w:val="0"/>
        <w:caps w:val="0"/>
        <w:u w:val="none"/>
      </w:rPr>
    </w:lvl>
  </w:abstractNum>
  <w:abstractNum w:abstractNumId="11" w15:restartNumberingAfterBreak="0">
    <w:nsid w:val="77901392"/>
    <w:multiLevelType w:val="multilevel"/>
    <w:tmpl w:val="77901392"/>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1893079933">
    <w:abstractNumId w:val="3"/>
  </w:num>
  <w:num w:numId="2" w16cid:durableId="2125734579">
    <w:abstractNumId w:val="5"/>
  </w:num>
  <w:num w:numId="3" w16cid:durableId="102309093">
    <w:abstractNumId w:val="8"/>
  </w:num>
  <w:num w:numId="4" w16cid:durableId="1449884924">
    <w:abstractNumId w:val="9"/>
  </w:num>
  <w:num w:numId="5" w16cid:durableId="1467511262">
    <w:abstractNumId w:val="6"/>
  </w:num>
  <w:num w:numId="6" w16cid:durableId="666593520">
    <w:abstractNumId w:val="2"/>
  </w:num>
  <w:num w:numId="7" w16cid:durableId="998196167">
    <w:abstractNumId w:val="7"/>
  </w:num>
  <w:num w:numId="8" w16cid:durableId="227231227">
    <w:abstractNumId w:val="4"/>
  </w:num>
  <w:num w:numId="9" w16cid:durableId="717315766">
    <w:abstractNumId w:val="1"/>
  </w:num>
  <w:num w:numId="10" w16cid:durableId="276378300">
    <w:abstractNumId w:val="0"/>
  </w:num>
  <w:num w:numId="11" w16cid:durableId="2058704275">
    <w:abstractNumId w:val="10"/>
  </w:num>
  <w:num w:numId="12" w16cid:durableId="412120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h8dzaxkbwWPWi78RKOZT/u2/DtU4cU12z3ek/Y+Hga5zRsb7e7MXYfoe/ilonxQS/8LqSkr924uTgePTYJy9g==" w:salt="/aWPbQk+z04PFe8MssT94A=="/>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5B0"/>
    <w:rsid w:val="00003446"/>
    <w:rsid w:val="000139BF"/>
    <w:rsid w:val="00016FB6"/>
    <w:rsid w:val="0003164E"/>
    <w:rsid w:val="0003307B"/>
    <w:rsid w:val="00036E85"/>
    <w:rsid w:val="00045796"/>
    <w:rsid w:val="000466F1"/>
    <w:rsid w:val="00060C67"/>
    <w:rsid w:val="00062411"/>
    <w:rsid w:val="00064425"/>
    <w:rsid w:val="00064790"/>
    <w:rsid w:val="0007201F"/>
    <w:rsid w:val="00075558"/>
    <w:rsid w:val="00075E90"/>
    <w:rsid w:val="00077FA7"/>
    <w:rsid w:val="00090DDA"/>
    <w:rsid w:val="000B260D"/>
    <w:rsid w:val="000B7E65"/>
    <w:rsid w:val="000C1DE9"/>
    <w:rsid w:val="000C6499"/>
    <w:rsid w:val="000D061C"/>
    <w:rsid w:val="000D6548"/>
    <w:rsid w:val="000E1388"/>
    <w:rsid w:val="000E4AF5"/>
    <w:rsid w:val="00115C7C"/>
    <w:rsid w:val="00116819"/>
    <w:rsid w:val="00132461"/>
    <w:rsid w:val="00137FF3"/>
    <w:rsid w:val="00141A02"/>
    <w:rsid w:val="00156554"/>
    <w:rsid w:val="00157C8C"/>
    <w:rsid w:val="00172A27"/>
    <w:rsid w:val="00172DFB"/>
    <w:rsid w:val="00187AA1"/>
    <w:rsid w:val="0019618A"/>
    <w:rsid w:val="00196245"/>
    <w:rsid w:val="001A7402"/>
    <w:rsid w:val="001C2C3B"/>
    <w:rsid w:val="001D40D7"/>
    <w:rsid w:val="001F0CB1"/>
    <w:rsid w:val="001F1F61"/>
    <w:rsid w:val="001F502D"/>
    <w:rsid w:val="00201BAE"/>
    <w:rsid w:val="00202A9A"/>
    <w:rsid w:val="002102F8"/>
    <w:rsid w:val="00215634"/>
    <w:rsid w:val="002236E3"/>
    <w:rsid w:val="00230917"/>
    <w:rsid w:val="0024286D"/>
    <w:rsid w:val="00250470"/>
    <w:rsid w:val="002544F3"/>
    <w:rsid w:val="002A22F4"/>
    <w:rsid w:val="002A44A7"/>
    <w:rsid w:val="002B5713"/>
    <w:rsid w:val="002C2234"/>
    <w:rsid w:val="002D496B"/>
    <w:rsid w:val="002D765D"/>
    <w:rsid w:val="002E0CD0"/>
    <w:rsid w:val="002E27A5"/>
    <w:rsid w:val="002E5251"/>
    <w:rsid w:val="002F4363"/>
    <w:rsid w:val="00305430"/>
    <w:rsid w:val="00310A89"/>
    <w:rsid w:val="00314A87"/>
    <w:rsid w:val="00316DA5"/>
    <w:rsid w:val="0031716F"/>
    <w:rsid w:val="003173A4"/>
    <w:rsid w:val="00335C26"/>
    <w:rsid w:val="0034299F"/>
    <w:rsid w:val="00354790"/>
    <w:rsid w:val="003612A6"/>
    <w:rsid w:val="003725F4"/>
    <w:rsid w:val="00382853"/>
    <w:rsid w:val="003842F9"/>
    <w:rsid w:val="003844EA"/>
    <w:rsid w:val="00386972"/>
    <w:rsid w:val="00390647"/>
    <w:rsid w:val="003B499D"/>
    <w:rsid w:val="003B569D"/>
    <w:rsid w:val="003B6C4A"/>
    <w:rsid w:val="003C5C92"/>
    <w:rsid w:val="003E013C"/>
    <w:rsid w:val="003E030D"/>
    <w:rsid w:val="003E501A"/>
    <w:rsid w:val="003F5FA7"/>
    <w:rsid w:val="0040419D"/>
    <w:rsid w:val="00412EB0"/>
    <w:rsid w:val="00414D40"/>
    <w:rsid w:val="00417D92"/>
    <w:rsid w:val="00426EAB"/>
    <w:rsid w:val="004373B8"/>
    <w:rsid w:val="00442837"/>
    <w:rsid w:val="00454156"/>
    <w:rsid w:val="0045630F"/>
    <w:rsid w:val="004572BE"/>
    <w:rsid w:val="00463928"/>
    <w:rsid w:val="00481F1D"/>
    <w:rsid w:val="0048501E"/>
    <w:rsid w:val="004975A6"/>
    <w:rsid w:val="004A6522"/>
    <w:rsid w:val="004B3DCF"/>
    <w:rsid w:val="004E19F2"/>
    <w:rsid w:val="004E4728"/>
    <w:rsid w:val="00521C11"/>
    <w:rsid w:val="00524027"/>
    <w:rsid w:val="005466C0"/>
    <w:rsid w:val="00552C2A"/>
    <w:rsid w:val="00553F9B"/>
    <w:rsid w:val="00567526"/>
    <w:rsid w:val="00567C52"/>
    <w:rsid w:val="0057092E"/>
    <w:rsid w:val="005872FB"/>
    <w:rsid w:val="00590EBF"/>
    <w:rsid w:val="00593D9D"/>
    <w:rsid w:val="005950AD"/>
    <w:rsid w:val="005A561D"/>
    <w:rsid w:val="005C446B"/>
    <w:rsid w:val="005D7B25"/>
    <w:rsid w:val="005E58E2"/>
    <w:rsid w:val="005E70DA"/>
    <w:rsid w:val="005E7B5F"/>
    <w:rsid w:val="00604679"/>
    <w:rsid w:val="00612DA2"/>
    <w:rsid w:val="00616C55"/>
    <w:rsid w:val="00624042"/>
    <w:rsid w:val="00640459"/>
    <w:rsid w:val="006452AD"/>
    <w:rsid w:val="00652EA2"/>
    <w:rsid w:val="00656323"/>
    <w:rsid w:val="00657AFC"/>
    <w:rsid w:val="00665AD0"/>
    <w:rsid w:val="00673FC8"/>
    <w:rsid w:val="00674E13"/>
    <w:rsid w:val="006A1094"/>
    <w:rsid w:val="006A3665"/>
    <w:rsid w:val="006A6B0E"/>
    <w:rsid w:val="006B5224"/>
    <w:rsid w:val="006B6257"/>
    <w:rsid w:val="006B707D"/>
    <w:rsid w:val="006C048D"/>
    <w:rsid w:val="006C390C"/>
    <w:rsid w:val="006C61AA"/>
    <w:rsid w:val="006D2956"/>
    <w:rsid w:val="006D3325"/>
    <w:rsid w:val="006E3AB1"/>
    <w:rsid w:val="006F69F6"/>
    <w:rsid w:val="0070053D"/>
    <w:rsid w:val="00701C9F"/>
    <w:rsid w:val="00702A9C"/>
    <w:rsid w:val="00720314"/>
    <w:rsid w:val="007414A9"/>
    <w:rsid w:val="007435C6"/>
    <w:rsid w:val="00747A91"/>
    <w:rsid w:val="00752A9E"/>
    <w:rsid w:val="00764228"/>
    <w:rsid w:val="00767B42"/>
    <w:rsid w:val="00767E48"/>
    <w:rsid w:val="00770AAE"/>
    <w:rsid w:val="00772DB9"/>
    <w:rsid w:val="00790E6C"/>
    <w:rsid w:val="007970B4"/>
    <w:rsid w:val="007A4DBA"/>
    <w:rsid w:val="007D52AF"/>
    <w:rsid w:val="007F3532"/>
    <w:rsid w:val="007F6042"/>
    <w:rsid w:val="00800617"/>
    <w:rsid w:val="0080283A"/>
    <w:rsid w:val="00812E8A"/>
    <w:rsid w:val="00817FB6"/>
    <w:rsid w:val="00822DFD"/>
    <w:rsid w:val="00823E91"/>
    <w:rsid w:val="00855AF6"/>
    <w:rsid w:val="00864591"/>
    <w:rsid w:val="00873918"/>
    <w:rsid w:val="00876F0C"/>
    <w:rsid w:val="00880AF6"/>
    <w:rsid w:val="008856EB"/>
    <w:rsid w:val="008868BE"/>
    <w:rsid w:val="008923FA"/>
    <w:rsid w:val="008A19B4"/>
    <w:rsid w:val="008A2AD2"/>
    <w:rsid w:val="008C6EC4"/>
    <w:rsid w:val="008D0E4E"/>
    <w:rsid w:val="008D1DEA"/>
    <w:rsid w:val="008E400D"/>
    <w:rsid w:val="008E6474"/>
    <w:rsid w:val="008F4112"/>
    <w:rsid w:val="00901CD0"/>
    <w:rsid w:val="00904784"/>
    <w:rsid w:val="009057B0"/>
    <w:rsid w:val="00910189"/>
    <w:rsid w:val="00926B11"/>
    <w:rsid w:val="0092795B"/>
    <w:rsid w:val="00942186"/>
    <w:rsid w:val="009444DB"/>
    <w:rsid w:val="00962390"/>
    <w:rsid w:val="009755B9"/>
    <w:rsid w:val="00975F91"/>
    <w:rsid w:val="00986B97"/>
    <w:rsid w:val="009924DC"/>
    <w:rsid w:val="009A3CF3"/>
    <w:rsid w:val="009A58BE"/>
    <w:rsid w:val="009D05C2"/>
    <w:rsid w:val="009D4E97"/>
    <w:rsid w:val="009E2BDD"/>
    <w:rsid w:val="009E3AC3"/>
    <w:rsid w:val="009E4476"/>
    <w:rsid w:val="009F7AE2"/>
    <w:rsid w:val="00A04D1C"/>
    <w:rsid w:val="00A06F5B"/>
    <w:rsid w:val="00A1002A"/>
    <w:rsid w:val="00A125C4"/>
    <w:rsid w:val="00A208DF"/>
    <w:rsid w:val="00A2129A"/>
    <w:rsid w:val="00A27AAB"/>
    <w:rsid w:val="00A3166F"/>
    <w:rsid w:val="00A377D3"/>
    <w:rsid w:val="00A46E2C"/>
    <w:rsid w:val="00A574B4"/>
    <w:rsid w:val="00A63253"/>
    <w:rsid w:val="00A9125B"/>
    <w:rsid w:val="00AA0850"/>
    <w:rsid w:val="00AB322F"/>
    <w:rsid w:val="00AB5134"/>
    <w:rsid w:val="00AB722E"/>
    <w:rsid w:val="00AC2C8C"/>
    <w:rsid w:val="00AD24DC"/>
    <w:rsid w:val="00AD5827"/>
    <w:rsid w:val="00AE5487"/>
    <w:rsid w:val="00AE55B0"/>
    <w:rsid w:val="00AF0E32"/>
    <w:rsid w:val="00B058F8"/>
    <w:rsid w:val="00B064DF"/>
    <w:rsid w:val="00B11200"/>
    <w:rsid w:val="00B207C1"/>
    <w:rsid w:val="00B25B12"/>
    <w:rsid w:val="00B31553"/>
    <w:rsid w:val="00B41852"/>
    <w:rsid w:val="00B465DA"/>
    <w:rsid w:val="00B561FC"/>
    <w:rsid w:val="00B61AB6"/>
    <w:rsid w:val="00B730CC"/>
    <w:rsid w:val="00B842E9"/>
    <w:rsid w:val="00B95C0D"/>
    <w:rsid w:val="00BA0462"/>
    <w:rsid w:val="00BA3F2B"/>
    <w:rsid w:val="00BC2933"/>
    <w:rsid w:val="00C0212B"/>
    <w:rsid w:val="00C0603A"/>
    <w:rsid w:val="00C07C9F"/>
    <w:rsid w:val="00C1535C"/>
    <w:rsid w:val="00C15A8D"/>
    <w:rsid w:val="00C3209E"/>
    <w:rsid w:val="00C3275A"/>
    <w:rsid w:val="00C32F81"/>
    <w:rsid w:val="00C345FC"/>
    <w:rsid w:val="00C40165"/>
    <w:rsid w:val="00C41AB8"/>
    <w:rsid w:val="00C556D6"/>
    <w:rsid w:val="00C64F73"/>
    <w:rsid w:val="00C7339A"/>
    <w:rsid w:val="00C87125"/>
    <w:rsid w:val="00C9001E"/>
    <w:rsid w:val="00C96473"/>
    <w:rsid w:val="00C97056"/>
    <w:rsid w:val="00CA3EFD"/>
    <w:rsid w:val="00CE1625"/>
    <w:rsid w:val="00CE53BF"/>
    <w:rsid w:val="00D00868"/>
    <w:rsid w:val="00D06493"/>
    <w:rsid w:val="00D115F1"/>
    <w:rsid w:val="00D13157"/>
    <w:rsid w:val="00D16CBA"/>
    <w:rsid w:val="00D22AF3"/>
    <w:rsid w:val="00D234FF"/>
    <w:rsid w:val="00D31C01"/>
    <w:rsid w:val="00D3393C"/>
    <w:rsid w:val="00D3782B"/>
    <w:rsid w:val="00D40D7E"/>
    <w:rsid w:val="00D5290A"/>
    <w:rsid w:val="00D52EAD"/>
    <w:rsid w:val="00D6145F"/>
    <w:rsid w:val="00D614AC"/>
    <w:rsid w:val="00D82D22"/>
    <w:rsid w:val="00D8754B"/>
    <w:rsid w:val="00D92BE9"/>
    <w:rsid w:val="00D933E0"/>
    <w:rsid w:val="00DA02F8"/>
    <w:rsid w:val="00DA43A5"/>
    <w:rsid w:val="00DB0336"/>
    <w:rsid w:val="00DB1948"/>
    <w:rsid w:val="00DC280C"/>
    <w:rsid w:val="00DC2DF7"/>
    <w:rsid w:val="00DD0B4A"/>
    <w:rsid w:val="00DD4411"/>
    <w:rsid w:val="00DD6B12"/>
    <w:rsid w:val="00DE1AE2"/>
    <w:rsid w:val="00DE60C3"/>
    <w:rsid w:val="00DE6543"/>
    <w:rsid w:val="00DF33BB"/>
    <w:rsid w:val="00DF3940"/>
    <w:rsid w:val="00E10FA7"/>
    <w:rsid w:val="00E152A1"/>
    <w:rsid w:val="00E17C0A"/>
    <w:rsid w:val="00E23D9D"/>
    <w:rsid w:val="00E37729"/>
    <w:rsid w:val="00E434C0"/>
    <w:rsid w:val="00E43A79"/>
    <w:rsid w:val="00E442F9"/>
    <w:rsid w:val="00E47341"/>
    <w:rsid w:val="00E52360"/>
    <w:rsid w:val="00E52974"/>
    <w:rsid w:val="00E61A90"/>
    <w:rsid w:val="00E70595"/>
    <w:rsid w:val="00E7289F"/>
    <w:rsid w:val="00E730DC"/>
    <w:rsid w:val="00E812F4"/>
    <w:rsid w:val="00E82D5D"/>
    <w:rsid w:val="00E86857"/>
    <w:rsid w:val="00E86D0C"/>
    <w:rsid w:val="00E92A6C"/>
    <w:rsid w:val="00E9533A"/>
    <w:rsid w:val="00EE18F7"/>
    <w:rsid w:val="00EF13F5"/>
    <w:rsid w:val="00EF5A0D"/>
    <w:rsid w:val="00F017A0"/>
    <w:rsid w:val="00F06E72"/>
    <w:rsid w:val="00F1549A"/>
    <w:rsid w:val="00F1564A"/>
    <w:rsid w:val="00F31364"/>
    <w:rsid w:val="00F3323E"/>
    <w:rsid w:val="00F368A9"/>
    <w:rsid w:val="00F6279D"/>
    <w:rsid w:val="00F6570A"/>
    <w:rsid w:val="00F65894"/>
    <w:rsid w:val="00F72245"/>
    <w:rsid w:val="00F80CF1"/>
    <w:rsid w:val="00F83029"/>
    <w:rsid w:val="00F94C34"/>
    <w:rsid w:val="00F956A1"/>
    <w:rsid w:val="00FA168B"/>
    <w:rsid w:val="00FA7C74"/>
    <w:rsid w:val="00FB1A3C"/>
    <w:rsid w:val="00FB5DBE"/>
    <w:rsid w:val="00FC4373"/>
    <w:rsid w:val="00FC4AA7"/>
    <w:rsid w:val="00FD21A0"/>
    <w:rsid w:val="00FD59AB"/>
    <w:rsid w:val="00FE152B"/>
    <w:rsid w:val="00FE3010"/>
    <w:rsid w:val="00FE4E5F"/>
    <w:rsid w:val="00FE5E54"/>
    <w:rsid w:val="00FF28CE"/>
    <w:rsid w:val="07BC751A"/>
    <w:rsid w:val="6FE5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32F82A"/>
  <w15:docId w15:val="{FFF11E4E-8FF4-46DB-B249-DF805BE4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footnote reference" w:semiHidden="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Number" w:qFormat="1"/>
    <w:lsdException w:name="List 2" w:semiHidden="1"/>
    <w:lsdException w:name="List 3" w:semiHidden="1"/>
    <w:lsdException w:name="List 4" w:semiHidden="1" w:qFormat="1"/>
    <w:lsdException w:name="List 5" w:semiHidden="1"/>
    <w:lsdException w:name="List Bullet 2" w:qFormat="1"/>
    <w:lsdException w:name="Title" w:qFormat="1"/>
    <w:lsdException w:name="Default Paragraph Font" w:semiHidden="1" w:uiPriority="1" w:unhideWhenUsed="1" w:qFormat="1"/>
    <w:lsdException w:name="Body Text" w:qFormat="1"/>
    <w:lsdException w:name="List Continue" w:semiHidden="1"/>
    <w:lsdException w:name="List Continue 2" w:semiHidden="1" w:qFormat="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lsdException w:name="Note Heading" w:semiHidden="1" w:unhideWhenUsed="1"/>
    <w:lsdException w:name="Body Text 3" w:qFormat="1"/>
    <w:lsdException w:name="Block Text" w:qFormat="1"/>
    <w:lsdException w:name="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BodyText"/>
    <w:link w:val="Heading1Char"/>
    <w:uiPriority w:val="99"/>
    <w:qFormat/>
    <w:pPr>
      <w:keepNext/>
      <w:spacing w:after="240"/>
      <w:jc w:val="center"/>
      <w:outlineLvl w:val="0"/>
    </w:pPr>
    <w:rPr>
      <w:rFonts w:cs="Arial"/>
      <w:b/>
      <w:bCs/>
    </w:rPr>
  </w:style>
  <w:style w:type="paragraph" w:styleId="Heading2">
    <w:name w:val="heading 2"/>
    <w:basedOn w:val="Heading1"/>
    <w:next w:val="BodyText"/>
    <w:link w:val="Heading2Char"/>
    <w:uiPriority w:val="99"/>
    <w:qFormat/>
    <w:pPr>
      <w:outlineLvl w:val="1"/>
    </w:pPr>
    <w:rPr>
      <w:bCs w:val="0"/>
      <w:iCs/>
      <w:u w:val="single"/>
    </w:rPr>
  </w:style>
  <w:style w:type="paragraph" w:styleId="Heading3">
    <w:name w:val="heading 3"/>
    <w:basedOn w:val="Heading2"/>
    <w:next w:val="BodyText"/>
    <w:link w:val="Heading3Char"/>
    <w:uiPriority w:val="99"/>
    <w:qFormat/>
    <w:pPr>
      <w:jc w:val="left"/>
      <w:outlineLvl w:val="2"/>
    </w:pPr>
    <w:rPr>
      <w:bCs/>
      <w:u w:val="none"/>
    </w:rPr>
  </w:style>
  <w:style w:type="paragraph" w:styleId="Heading4">
    <w:name w:val="heading 4"/>
    <w:basedOn w:val="Heading3"/>
    <w:next w:val="BodyText"/>
    <w:link w:val="Heading4Char"/>
    <w:uiPriority w:val="99"/>
    <w:qFormat/>
    <w:pPr>
      <w:outlineLvl w:val="3"/>
    </w:pPr>
    <w:rPr>
      <w:b w:val="0"/>
      <w:bCs w:val="0"/>
      <w:u w:val="single"/>
    </w:rPr>
  </w:style>
  <w:style w:type="paragraph" w:styleId="Heading5">
    <w:name w:val="heading 5"/>
    <w:basedOn w:val="Heading4"/>
    <w:next w:val="BodyText"/>
    <w:link w:val="Heading5Char"/>
    <w:uiPriority w:val="99"/>
    <w:qFormat/>
    <w:pPr>
      <w:ind w:left="720"/>
      <w:outlineLvl w:val="4"/>
    </w:pPr>
    <w:rPr>
      <w:bCs/>
      <w:iCs w:val="0"/>
      <w:u w:val="none"/>
    </w:rPr>
  </w:style>
  <w:style w:type="paragraph" w:styleId="Heading6">
    <w:name w:val="heading 6"/>
    <w:basedOn w:val="Heading5"/>
    <w:next w:val="BodyText"/>
    <w:link w:val="Heading6Char"/>
    <w:uiPriority w:val="99"/>
    <w:qFormat/>
    <w:pPr>
      <w:outlineLvl w:val="5"/>
    </w:pPr>
    <w:rPr>
      <w:bCs w:val="0"/>
      <w:u w:val="single"/>
    </w:rPr>
  </w:style>
  <w:style w:type="paragraph" w:styleId="Heading7">
    <w:name w:val="heading 7"/>
    <w:basedOn w:val="Heading6"/>
    <w:next w:val="BodyText"/>
    <w:link w:val="Heading7Char"/>
    <w:uiPriority w:val="99"/>
    <w:qFormat/>
    <w:pPr>
      <w:ind w:left="0"/>
      <w:jc w:val="center"/>
      <w:outlineLvl w:val="6"/>
    </w:pPr>
    <w:rPr>
      <w:b/>
      <w:u w:val="none"/>
    </w:rPr>
  </w:style>
  <w:style w:type="paragraph" w:styleId="Heading8">
    <w:name w:val="heading 8"/>
    <w:basedOn w:val="Heading7"/>
    <w:next w:val="BodyText"/>
    <w:link w:val="Heading8Char"/>
    <w:uiPriority w:val="99"/>
    <w:qFormat/>
    <w:pPr>
      <w:jc w:val="left"/>
      <w:outlineLvl w:val="7"/>
    </w:pPr>
    <w:rPr>
      <w:iCs/>
    </w:rPr>
  </w:style>
  <w:style w:type="paragraph" w:styleId="Heading9">
    <w:name w:val="heading 9"/>
    <w:basedOn w:val="Heading8"/>
    <w:next w:val="BodyText"/>
    <w:link w:val="Heading9Char"/>
    <w:uiPriority w:val="99"/>
    <w:qFormat/>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240"/>
      <w:ind w:firstLine="720"/>
    </w:pPr>
  </w:style>
  <w:style w:type="paragraph" w:styleId="List3">
    <w:name w:val="List 3"/>
    <w:basedOn w:val="Normal"/>
    <w:uiPriority w:val="99"/>
    <w:semiHidden/>
    <w:pPr>
      <w:ind w:left="1080" w:hanging="360"/>
    </w:pPr>
  </w:style>
  <w:style w:type="paragraph" w:styleId="ListNumber2">
    <w:name w:val="List Number 2"/>
    <w:basedOn w:val="Normal"/>
    <w:uiPriority w:val="99"/>
    <w:pPr>
      <w:numPr>
        <w:numId w:val="1"/>
      </w:numPr>
      <w:spacing w:after="240"/>
    </w:pPr>
  </w:style>
  <w:style w:type="paragraph" w:styleId="ListBullet4">
    <w:name w:val="List Bullet 4"/>
    <w:basedOn w:val="Normal"/>
    <w:uiPriority w:val="99"/>
    <w:pPr>
      <w:numPr>
        <w:numId w:val="2"/>
      </w:numPr>
      <w:tabs>
        <w:tab w:val="left" w:pos="2880"/>
      </w:tabs>
      <w:spacing w:after="240"/>
    </w:pPr>
  </w:style>
  <w:style w:type="paragraph" w:styleId="E-mailSignature">
    <w:name w:val="E-mail Signature"/>
    <w:basedOn w:val="Normal"/>
    <w:link w:val="E-mailSignatureChar"/>
    <w:uiPriority w:val="99"/>
    <w:semiHidden/>
  </w:style>
  <w:style w:type="paragraph" w:styleId="ListNumber">
    <w:name w:val="List Number"/>
    <w:basedOn w:val="Normal"/>
    <w:uiPriority w:val="99"/>
    <w:qFormat/>
    <w:pPr>
      <w:numPr>
        <w:numId w:val="3"/>
      </w:numPr>
      <w:spacing w:after="240"/>
    </w:pPr>
  </w:style>
  <w:style w:type="paragraph" w:styleId="ListBullet">
    <w:name w:val="List Bullet"/>
    <w:basedOn w:val="Normal"/>
    <w:uiPriority w:val="99"/>
    <w:pPr>
      <w:numPr>
        <w:numId w:val="4"/>
      </w:numPr>
      <w:tabs>
        <w:tab w:val="clear" w:pos="720"/>
      </w:tabs>
      <w:spacing w:after="240"/>
    </w:p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CommentText">
    <w:name w:val="annotation text"/>
    <w:basedOn w:val="Normal"/>
    <w:link w:val="CommentTextChar"/>
    <w:uiPriority w:val="99"/>
    <w:semiHidden/>
    <w:rPr>
      <w:sz w:val="20"/>
      <w:szCs w:val="20"/>
    </w:rPr>
  </w:style>
  <w:style w:type="paragraph" w:styleId="BodyText3">
    <w:name w:val="Body Text 3"/>
    <w:basedOn w:val="Normal"/>
    <w:link w:val="BodyText3Char"/>
    <w:uiPriority w:val="99"/>
    <w:qFormat/>
  </w:style>
  <w:style w:type="paragraph" w:styleId="Closing">
    <w:name w:val="Closing"/>
    <w:basedOn w:val="Normal"/>
    <w:link w:val="ClosingChar"/>
    <w:uiPriority w:val="99"/>
    <w:pPr>
      <w:ind w:left="4680"/>
    </w:pPr>
  </w:style>
  <w:style w:type="paragraph" w:styleId="ListBullet3">
    <w:name w:val="List Bullet 3"/>
    <w:basedOn w:val="Normal"/>
    <w:uiPriority w:val="99"/>
    <w:pPr>
      <w:numPr>
        <w:numId w:val="5"/>
      </w:numPr>
      <w:tabs>
        <w:tab w:val="left" w:pos="2160"/>
      </w:tabs>
      <w:spacing w:after="240"/>
    </w:pPr>
  </w:style>
  <w:style w:type="paragraph" w:styleId="BodyTextIndent">
    <w:name w:val="Body Text Indent"/>
    <w:basedOn w:val="BodyTextNoIndent"/>
    <w:link w:val="BodyTextIndentChar"/>
    <w:uiPriority w:val="99"/>
    <w:pPr>
      <w:ind w:left="720"/>
    </w:pPr>
  </w:style>
  <w:style w:type="paragraph" w:customStyle="1" w:styleId="BodyTextNoIndent">
    <w:name w:val="Body Text No Indent"/>
    <w:basedOn w:val="Normal"/>
    <w:uiPriority w:val="99"/>
    <w:pPr>
      <w:spacing w:after="240"/>
    </w:pPr>
  </w:style>
  <w:style w:type="paragraph" w:styleId="ListNumber3">
    <w:name w:val="List Number 3"/>
    <w:basedOn w:val="Normal"/>
    <w:uiPriority w:val="99"/>
    <w:pPr>
      <w:numPr>
        <w:numId w:val="6"/>
      </w:numPr>
      <w:spacing w:after="240"/>
    </w:pPr>
  </w:style>
  <w:style w:type="paragraph" w:styleId="List2">
    <w:name w:val="List 2"/>
    <w:basedOn w:val="Normal"/>
    <w:uiPriority w:val="99"/>
    <w:semiHidden/>
    <w:pPr>
      <w:ind w:left="720" w:hanging="360"/>
    </w:pPr>
  </w:style>
  <w:style w:type="paragraph" w:styleId="ListContinue">
    <w:name w:val="List Continue"/>
    <w:basedOn w:val="Normal"/>
    <w:uiPriority w:val="99"/>
    <w:semiHidden/>
    <w:pPr>
      <w:spacing w:after="120"/>
      <w:ind w:left="360"/>
    </w:pPr>
  </w:style>
  <w:style w:type="paragraph" w:styleId="BlockText">
    <w:name w:val="Block Text"/>
    <w:basedOn w:val="Normal"/>
    <w:next w:val="BodyText"/>
    <w:uiPriority w:val="99"/>
    <w:qFormat/>
    <w:pPr>
      <w:spacing w:after="240"/>
      <w:ind w:left="1440" w:right="720"/>
    </w:pPr>
  </w:style>
  <w:style w:type="paragraph" w:styleId="ListBullet2">
    <w:name w:val="List Bullet 2"/>
    <w:basedOn w:val="Normal"/>
    <w:uiPriority w:val="99"/>
    <w:qFormat/>
    <w:pPr>
      <w:numPr>
        <w:numId w:val="7"/>
      </w:numPr>
      <w:tabs>
        <w:tab w:val="left" w:pos="1440"/>
      </w:tabs>
      <w:spacing w:after="240"/>
    </w:pPr>
  </w:style>
  <w:style w:type="paragraph" w:styleId="HTMLAddress">
    <w:name w:val="HTML Address"/>
    <w:basedOn w:val="Normal"/>
    <w:link w:val="HTMLAddressChar"/>
    <w:uiPriority w:val="99"/>
    <w:semiHidden/>
    <w:rPr>
      <w:i/>
      <w:iCs/>
    </w:rPr>
  </w:style>
  <w:style w:type="paragraph" w:styleId="ListBullet5">
    <w:name w:val="List Bullet 5"/>
    <w:basedOn w:val="Normal"/>
    <w:uiPriority w:val="99"/>
    <w:pPr>
      <w:numPr>
        <w:numId w:val="8"/>
      </w:numPr>
      <w:tabs>
        <w:tab w:val="left" w:pos="3600"/>
      </w:tabs>
      <w:spacing w:after="240"/>
    </w:pPr>
  </w:style>
  <w:style w:type="paragraph" w:styleId="ListNumber4">
    <w:name w:val="List Number 4"/>
    <w:basedOn w:val="Normal"/>
    <w:uiPriority w:val="99"/>
    <w:pPr>
      <w:numPr>
        <w:numId w:val="9"/>
      </w:numPr>
      <w:spacing w:after="240"/>
    </w:pPr>
  </w:style>
  <w:style w:type="paragraph" w:styleId="Date">
    <w:name w:val="Date"/>
    <w:basedOn w:val="Normal"/>
    <w:next w:val="Normal"/>
    <w:link w:val="DateChar"/>
    <w:uiPriority w:val="99"/>
    <w:semiHidden/>
  </w:style>
  <w:style w:type="paragraph" w:styleId="BodyTextIndent2">
    <w:name w:val="Body Text Indent 2"/>
    <w:basedOn w:val="BodyTextIndent"/>
    <w:link w:val="BodyTextIndent2Char"/>
    <w:uiPriority w:val="99"/>
    <w:pPr>
      <w:ind w:left="1440"/>
    </w:pPr>
  </w:style>
  <w:style w:type="paragraph" w:styleId="ListContinue5">
    <w:name w:val="List Continue 5"/>
    <w:basedOn w:val="Normal"/>
    <w:uiPriority w:val="99"/>
    <w:semiHidden/>
    <w:pPr>
      <w:spacing w:after="120"/>
      <w:ind w:left="180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680"/>
        <w:tab w:val="right" w:pos="9360"/>
      </w:tabs>
    </w:pPr>
  </w:style>
  <w:style w:type="paragraph" w:styleId="EnvelopeReturn">
    <w:name w:val="envelope return"/>
    <w:basedOn w:val="Normal"/>
    <w:uiPriority w:val="99"/>
    <w:rPr>
      <w:rFonts w:ascii="Arial" w:hAnsi="Arial" w:cs="Arial"/>
      <w:sz w:val="20"/>
      <w:szCs w:val="20"/>
    </w:rPr>
  </w:style>
  <w:style w:type="paragraph" w:styleId="Header">
    <w:name w:val="header"/>
    <w:basedOn w:val="Normal"/>
    <w:link w:val="HeaderChar"/>
    <w:uiPriority w:val="99"/>
    <w:pPr>
      <w:tabs>
        <w:tab w:val="center" w:pos="4680"/>
        <w:tab w:val="right" w:pos="9360"/>
      </w:tabs>
    </w:pPr>
  </w:style>
  <w:style w:type="paragraph" w:styleId="Signature">
    <w:name w:val="Signature"/>
    <w:basedOn w:val="Normal"/>
    <w:link w:val="SignatureChar"/>
    <w:uiPriority w:val="99"/>
    <w:pPr>
      <w:ind w:left="4680"/>
    </w:pPr>
  </w:style>
  <w:style w:type="paragraph" w:styleId="ListContinue4">
    <w:name w:val="List Continue 4"/>
    <w:basedOn w:val="Normal"/>
    <w:uiPriority w:val="99"/>
    <w:semiHidden/>
    <w:pPr>
      <w:spacing w:after="120"/>
      <w:ind w:left="1440"/>
    </w:pPr>
  </w:style>
  <w:style w:type="paragraph" w:styleId="Subtitle">
    <w:name w:val="Subtitle"/>
    <w:basedOn w:val="Normal"/>
    <w:next w:val="BodyText"/>
    <w:link w:val="SubtitleChar"/>
    <w:uiPriority w:val="99"/>
    <w:qFormat/>
    <w:pPr>
      <w:keepNext/>
      <w:spacing w:after="480"/>
      <w:jc w:val="center"/>
    </w:pPr>
    <w:rPr>
      <w:rFonts w:cs="Arial"/>
    </w:rPr>
  </w:style>
  <w:style w:type="paragraph" w:styleId="ListNumber5">
    <w:name w:val="List Number 5"/>
    <w:basedOn w:val="Normal"/>
    <w:uiPriority w:val="99"/>
    <w:pPr>
      <w:numPr>
        <w:numId w:val="10"/>
      </w:numPr>
      <w:spacing w:after="240"/>
    </w:pPr>
  </w:style>
  <w:style w:type="paragraph" w:styleId="List">
    <w:name w:val="List"/>
    <w:basedOn w:val="Normal"/>
    <w:uiPriority w:val="99"/>
    <w:semiHidden/>
    <w:pPr>
      <w:ind w:left="360" w:hanging="360"/>
    </w:pPr>
  </w:style>
  <w:style w:type="paragraph" w:styleId="FootnoteText">
    <w:name w:val="footnote text"/>
    <w:basedOn w:val="Normal"/>
    <w:link w:val="FootnoteTextChar"/>
    <w:uiPriority w:val="99"/>
    <w:semiHidden/>
    <w:rPr>
      <w:sz w:val="20"/>
      <w:szCs w:val="20"/>
    </w:rPr>
  </w:style>
  <w:style w:type="paragraph" w:styleId="List5">
    <w:name w:val="List 5"/>
    <w:basedOn w:val="Normal"/>
    <w:uiPriority w:val="99"/>
    <w:semiHidden/>
    <w:pPr>
      <w:ind w:left="1800" w:hanging="360"/>
    </w:pPr>
  </w:style>
  <w:style w:type="paragraph" w:styleId="BodyTextIndent3">
    <w:name w:val="Body Text Indent 3"/>
    <w:basedOn w:val="BodyTextIndent2"/>
    <w:link w:val="BodyTextIndent3Char"/>
    <w:uiPriority w:val="99"/>
    <w:pPr>
      <w:ind w:left="2160"/>
    </w:pPr>
  </w:style>
  <w:style w:type="paragraph" w:styleId="BodyText2">
    <w:name w:val="Body Text 2"/>
    <w:basedOn w:val="Normal"/>
    <w:link w:val="BodyText2Char"/>
    <w:uiPriority w:val="99"/>
    <w:pPr>
      <w:spacing w:after="240" w:line="480" w:lineRule="auto"/>
      <w:ind w:firstLine="720"/>
    </w:pPr>
  </w:style>
  <w:style w:type="paragraph" w:styleId="List4">
    <w:name w:val="List 4"/>
    <w:basedOn w:val="Normal"/>
    <w:uiPriority w:val="99"/>
    <w:semiHidden/>
    <w:qFormat/>
    <w:pPr>
      <w:ind w:left="1440" w:hanging="360"/>
    </w:pPr>
  </w:style>
  <w:style w:type="paragraph" w:styleId="ListContinue2">
    <w:name w:val="List Continue 2"/>
    <w:basedOn w:val="Normal"/>
    <w:uiPriority w:val="99"/>
    <w:semiHidden/>
    <w:qFormat/>
    <w:pPr>
      <w:spacing w:after="120"/>
      <w:ind w:left="720"/>
    </w:p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HTMLPreformatted">
    <w:name w:val="HTML Preformatted"/>
    <w:basedOn w:val="Normal"/>
    <w:link w:val="HTMLPreformattedChar"/>
    <w:uiPriority w:val="99"/>
    <w:semiHidden/>
    <w:rPr>
      <w:rFonts w:ascii="Courier New" w:hAnsi="Courier New" w:cs="Courier New"/>
      <w:sz w:val="20"/>
      <w:szCs w:val="20"/>
    </w:rPr>
  </w:style>
  <w:style w:type="paragraph" w:styleId="NormalWeb">
    <w:name w:val="Normal (Web)"/>
    <w:basedOn w:val="Normal"/>
    <w:uiPriority w:val="99"/>
    <w:semiHidden/>
  </w:style>
  <w:style w:type="paragraph" w:styleId="ListContinue3">
    <w:name w:val="List Continue 3"/>
    <w:basedOn w:val="Normal"/>
    <w:uiPriority w:val="99"/>
    <w:semiHidden/>
    <w:pPr>
      <w:spacing w:after="120"/>
      <w:ind w:left="1080"/>
    </w:pPr>
  </w:style>
  <w:style w:type="paragraph" w:styleId="Title">
    <w:name w:val="Title"/>
    <w:basedOn w:val="Normal"/>
    <w:next w:val="BodyText"/>
    <w:link w:val="TitleChar"/>
    <w:uiPriority w:val="99"/>
    <w:qFormat/>
    <w:pPr>
      <w:keepNext/>
      <w:spacing w:after="240"/>
      <w:jc w:val="center"/>
    </w:pPr>
    <w:rPr>
      <w:rFonts w:cs="Arial"/>
      <w:bCs/>
    </w:rPr>
  </w:style>
  <w:style w:type="paragraph" w:styleId="CommentSubject">
    <w:name w:val="annotation subject"/>
    <w:basedOn w:val="CommentText"/>
    <w:next w:val="CommentText"/>
    <w:link w:val="CommentSubjectChar"/>
    <w:uiPriority w:val="99"/>
    <w:semiHidden/>
    <w:rPr>
      <w:b/>
      <w:bCs/>
    </w:rPr>
  </w:style>
  <w:style w:type="paragraph" w:styleId="BodyTextFirstIndent">
    <w:name w:val="Body Text First Indent"/>
    <w:basedOn w:val="Normal"/>
    <w:link w:val="BodyTextFirstIndentChar"/>
    <w:uiPriority w:val="99"/>
    <w:pPr>
      <w:spacing w:after="240"/>
      <w:ind w:firstLine="1440"/>
    </w:pPr>
  </w:style>
  <w:style w:type="paragraph" w:styleId="BodyTextFirstIndent2">
    <w:name w:val="Body Text First Indent 2"/>
    <w:basedOn w:val="BodyTextFirstIndent"/>
    <w:link w:val="BodyTextFirstIndent2Char"/>
    <w:uiPriority w:val="99"/>
    <w:pPr>
      <w:ind w:left="720"/>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iPriority w:val="99"/>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il"/>
          <w:tr2bl w:val="nil"/>
        </w:tcBorders>
        <w:shd w:val="solid" w:color="000000" w:fill="FFFFFF"/>
      </w:tcPr>
    </w:tblStylePr>
    <w:tblStylePr w:type="firstCol">
      <w:rPr>
        <w:rFonts w:cs="Times New Roman"/>
        <w:b/>
        <w:bCs/>
        <w:i/>
        <w:iCs/>
      </w:rPr>
      <w:tblPr/>
      <w:tcPr>
        <w:tcBorders>
          <w:tl2br w:val="nil"/>
          <w:tr2bl w:val="nil"/>
        </w:tcBorders>
        <w:shd w:val="solid" w:color="000080" w:fill="FFFFFF"/>
      </w:tcPr>
    </w:tblStylePr>
    <w:tblStylePr w:type="nwCell">
      <w:rPr>
        <w:rFonts w:cs="Times New Roman"/>
      </w:rPr>
      <w:tblPr/>
      <w:tcPr>
        <w:tcBorders>
          <w:tl2br w:val="nil"/>
          <w:tr2bl w:val="nil"/>
        </w:tcBorders>
        <w:shd w:val="solid" w:color="000000" w:fill="FFFFFF"/>
      </w:tcPr>
    </w:tblStylePr>
    <w:tblStylePr w:type="swCell">
      <w:rPr>
        <w:rFonts w:cs="Times New Roman"/>
        <w:b/>
        <w:bCs/>
        <w:i w:val="0"/>
        <w:iCs w:val="0"/>
      </w:rPr>
      <w:tblPr/>
      <w:tcPr>
        <w:tcBorders>
          <w:tl2br w:val="nil"/>
          <w:tr2bl w:val="nil"/>
        </w:tcBorders>
      </w:tcPr>
    </w:tblStylePr>
  </w:style>
  <w:style w:type="table" w:styleId="TableColorful2">
    <w:name w:val="Table Colorful 2"/>
    <w:basedOn w:val="TableNormal"/>
    <w:uiPriority w:val="99"/>
    <w:semiHidden/>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il"/>
          <w:tr2bl w:val="nil"/>
        </w:tcBorders>
        <w:shd w:val="solid" w:color="800000" w:fill="FFFFFF"/>
      </w:tcPr>
    </w:tblStylePr>
    <w:tblStylePr w:type="firstCol">
      <w:rPr>
        <w:rFonts w:cs="Times New Roman"/>
        <w:b/>
        <w:bCs/>
        <w:i/>
        <w:iCs/>
      </w:rPr>
      <w:tblPr/>
      <w:tcPr>
        <w:tcBorders>
          <w:tl2br w:val="nil"/>
          <w:tr2bl w:val="nil"/>
        </w:tcBorders>
      </w:tcPr>
    </w:tblStylePr>
    <w:tblStylePr w:type="lastCol">
      <w:rPr>
        <w:rFonts w:cs="Times New Roman"/>
      </w:rPr>
      <w:tblPr/>
      <w:tcPr>
        <w:tcBorders>
          <w:tl2br w:val="nil"/>
          <w:tr2bl w:val="nil"/>
        </w:tcBorders>
        <w:shd w:val="solid" w:color="C0C0C0" w:fill="FFFFFF"/>
      </w:tcPr>
    </w:tblStylePr>
    <w:tblStylePr w:type="swCell">
      <w:rPr>
        <w:rFonts w:cs="Times New Roman"/>
        <w:b/>
        <w:bCs/>
        <w:i w:val="0"/>
        <w:iCs w:val="0"/>
      </w:rPr>
      <w:tblPr/>
      <w:tcPr>
        <w:tcBorders>
          <w:tl2br w:val="nil"/>
          <w:tr2bl w:val="nil"/>
        </w:tcBorders>
      </w:tcPr>
    </w:tblStylePr>
  </w:style>
  <w:style w:type="table" w:styleId="TableColorful3">
    <w:name w:val="Table Colorful 3"/>
    <w:basedOn w:val="TableNormal"/>
    <w:uiPriority w:val="99"/>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il"/>
          <w:tr2bl w:val="nil"/>
        </w:tcBorders>
        <w:shd w:val="solid" w:color="008080" w:fill="FFFFFF"/>
      </w:tcPr>
    </w:tblStylePr>
    <w:tblStylePr w:type="firstCol">
      <w:rPr>
        <w:rFonts w:cs="Times New Roman"/>
      </w:rPr>
      <w:tblPr/>
      <w:tcPr>
        <w:tcBorders>
          <w:left w:val="single" w:sz="36" w:space="0" w:color="000000"/>
          <w:right w:val="single" w:sz="6" w:space="0" w:color="000000"/>
          <w:tl2br w:val="nil"/>
          <w:tr2bl w:val="nil"/>
        </w:tcBorders>
        <w:shd w:val="solid" w:color="008080" w:fill="FFFFFF"/>
      </w:tcPr>
    </w:tblStylePr>
    <w:tblStylePr w:type="nwCell">
      <w:rPr>
        <w:rFonts w:cs="Times New Roman"/>
        <w:b/>
        <w:bCs/>
        <w:color w:val="FFFFFF"/>
      </w:rPr>
      <w:tblPr/>
      <w:tcPr>
        <w:tcBorders>
          <w:tl2br w:val="nil"/>
          <w:tr2bl w:val="nil"/>
        </w:tcBorders>
        <w:shd w:val="solid" w:color="000000" w:fill="FFFFFF"/>
      </w:tcPr>
    </w:tblStylePr>
  </w:style>
  <w:style w:type="table" w:styleId="TableClassic2">
    <w:name w:val="Table Classic 2"/>
    <w:basedOn w:val="TableNormal"/>
    <w:uiPriority w:val="99"/>
    <w:semiHidden/>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il"/>
          <w:tr2bl w:val="nil"/>
        </w:tcBorders>
        <w:shd w:val="solid" w:color="800080" w:fill="FFFFFF"/>
      </w:tcPr>
    </w:tblStylePr>
    <w:tblStylePr w:type="lastRow">
      <w:rPr>
        <w:rFonts w:cs="Times New Roman"/>
      </w:rPr>
      <w:tblPr/>
      <w:tcPr>
        <w:tcBorders>
          <w:top w:val="single" w:sz="6" w:space="0" w:color="00000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styleId="TableClassic3">
    <w:name w:val="Table Classic 3"/>
    <w:basedOn w:val="TableNormal"/>
    <w:uiPriority w:val="99"/>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il"/>
          <w:tr2bl w:val="nil"/>
        </w:tcBorders>
        <w:shd w:val="solid" w:color="000080" w:fill="FFFFFF"/>
      </w:tcPr>
    </w:tblStylePr>
    <w:tblStylePr w:type="lastRow">
      <w:rPr>
        <w:rFonts w:cs="Times New Roman"/>
        <w:color w:val="000080"/>
      </w:rPr>
      <w:tblPr/>
      <w:tcPr>
        <w:tcBorders>
          <w:top w:val="single" w:sz="12" w:space="0" w:color="000000"/>
          <w:tl2br w:val="nil"/>
          <w:tr2bl w:val="nil"/>
        </w:tcBorders>
        <w:shd w:val="solid" w:color="FFFFFF" w:fill="FFFFFF"/>
      </w:tcPr>
    </w:tblStylePr>
    <w:tblStylePr w:type="firstCol">
      <w:rPr>
        <w:rFonts w:cs="Times New Roman"/>
        <w:b/>
        <w:bCs/>
        <w:color w:val="000000"/>
      </w:rPr>
      <w:tblPr/>
      <w:tcPr>
        <w:tcBorders>
          <w:tl2br w:val="nil"/>
          <w:tr2bl w:val="nil"/>
        </w:tcBorders>
      </w:tcPr>
    </w:tblStylePr>
  </w:style>
  <w:style w:type="table" w:styleId="TableClassic4">
    <w:name w:val="Table Classic 4"/>
    <w:basedOn w:val="TableNormal"/>
    <w:uiPriority w:val="99"/>
    <w:semiHidden/>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il"/>
          <w:tr2bl w:val="nil"/>
        </w:tcBorders>
        <w:shd w:val="pct50" w:color="000080" w:fill="FFFFFF"/>
      </w:tcPr>
    </w:tblStylePr>
    <w:tblStylePr w:type="lastRow">
      <w:rPr>
        <w:rFonts w:cs="Times New Roman"/>
        <w:color w:val="000080"/>
      </w:rPr>
      <w:tblPr/>
      <w:tcPr>
        <w:tcBorders>
          <w:bottom w:val="single" w:sz="6" w:space="0" w:color="000000"/>
          <w:tl2br w:val="nil"/>
          <w:tr2bl w:val="nil"/>
        </w:tcBorders>
        <w:shd w:val="pct50" w:color="000000" w:fill="FFFFFF"/>
      </w:tcPr>
    </w:tblStylePr>
    <w:tblStylePr w:type="firstCol">
      <w:rPr>
        <w:rFonts w:cs="Times New Roman"/>
        <w:b/>
        <w:bCs/>
      </w:rPr>
      <w:tblPr/>
      <w:tcPr>
        <w:tcBorders>
          <w:tl2br w:val="nil"/>
          <w:tr2bl w:val="nil"/>
        </w:tcBorders>
      </w:tcPr>
    </w:tblStylePr>
    <w:tblStylePr w:type="nwCell">
      <w:rPr>
        <w:rFonts w:cs="Times New Roman"/>
        <w:b/>
        <w:bCs/>
      </w:rPr>
      <w:tblPr/>
      <w:tcPr>
        <w:tcBorders>
          <w:tl2br w:val="nil"/>
          <w:tr2bl w:val="nil"/>
        </w:tcBorders>
      </w:tcPr>
    </w:tblStylePr>
    <w:tblStylePr w:type="swCell">
      <w:rPr>
        <w:rFonts w:cs="Times New Roman"/>
        <w:color w:val="000080"/>
      </w:rPr>
      <w:tblPr/>
      <w:tcPr>
        <w:tcBorders>
          <w:tl2br w:val="nil"/>
          <w:tr2bl w:val="nil"/>
        </w:tcBorders>
      </w:tcPr>
    </w:tblStylePr>
  </w:style>
  <w:style w:type="table" w:styleId="TableSimple1">
    <w:name w:val="Table Simple 1"/>
    <w:basedOn w:val="TableNormal"/>
    <w:uiPriority w:val="99"/>
    <w:semiHidden/>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styleId="TableSimple2">
    <w:name w:val="Table Simple 2"/>
    <w:basedOn w:val="TableNormal"/>
    <w:uiPriority w:val="99"/>
    <w:semiHidden/>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styleId="TableSimple3">
    <w:name w:val="Table Simple 3"/>
    <w:basedOn w:val="TableNormal"/>
    <w:uiPriority w:val="99"/>
    <w:semiHidden/>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tblPr>
      <w:tblStyleRowBandSize w:val="1"/>
    </w:tblPr>
    <w:tblStylePr w:type="firstRow">
      <w:rPr>
        <w:rFonts w:cs="Times New Roman"/>
      </w:rPr>
      <w:tblPr/>
      <w:tcPr>
        <w:tcBorders>
          <w:top w:val="single" w:sz="6" w:space="0" w:color="000000"/>
          <w:bottom w:val="single" w:sz="12" w:space="0" w:color="000000"/>
          <w:tl2br w:val="nil"/>
          <w:tr2bl w:val="nil"/>
        </w:tcBorders>
      </w:tcPr>
    </w:tblStylePr>
    <w:tblStylePr w:type="lastRow">
      <w:rPr>
        <w:rFonts w:cs="Times New Roman"/>
      </w:rPr>
      <w:tblPr/>
      <w:tcPr>
        <w:tcBorders>
          <w:top w:val="single" w:sz="12" w:space="0" w:color="000000"/>
          <w:tl2br w:val="nil"/>
          <w:tr2bl w:val="nil"/>
        </w:tcBorders>
        <w:shd w:val="pct25" w:color="800080" w:fill="FFFFFF"/>
      </w:tcPr>
    </w:tblStylePr>
    <w:tblStylePr w:type="firstCol">
      <w:rPr>
        <w:rFonts w:cs="Times New Roman"/>
      </w:rPr>
      <w:tblPr/>
      <w:tcPr>
        <w:tcBorders>
          <w:right w:val="single" w:sz="12" w:space="0" w:color="000000"/>
          <w:tl2br w:val="nil"/>
          <w:tr2bl w:val="nil"/>
        </w:tcBorders>
      </w:tcPr>
    </w:tblStylePr>
    <w:tblStylePr w:type="lastCol">
      <w:rPr>
        <w:rFonts w:cs="Times New Roman"/>
      </w:rPr>
      <w:tblPr/>
      <w:tcPr>
        <w:tcBorders>
          <w:left w:val="single" w:sz="12" w:space="0" w:color="000000"/>
          <w:tl2br w:val="nil"/>
          <w:tr2bl w:val="nil"/>
        </w:tcBorders>
      </w:tcPr>
    </w:tblStylePr>
    <w:tblStylePr w:type="band1Horz">
      <w:rPr>
        <w:rFonts w:cs="Times New Roman"/>
      </w:rPr>
      <w:tblPr/>
      <w:tcPr>
        <w:tcBorders>
          <w:bottom w:val="single" w:sz="6"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TableSubtle2">
    <w:name w:val="Table Subtle 2"/>
    <w:basedOn w:val="TableNormal"/>
    <w:uiPriority w:val="99"/>
    <w:semiHidden/>
    <w:tblPr>
      <w:tblBorders>
        <w:left w:val="single" w:sz="6" w:space="0" w:color="000000"/>
        <w:right w:val="single" w:sz="6" w:space="0" w:color="000000"/>
      </w:tblBorders>
    </w:tblPr>
    <w:tblStylePr w:type="firstRow">
      <w:rPr>
        <w:rFonts w:cs="Times New Roman"/>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firstCol">
      <w:rPr>
        <w:rFonts w:cs="Times New Roman"/>
      </w:rPr>
      <w:tblPr/>
      <w:tcPr>
        <w:tcBorders>
          <w:right w:val="single" w:sz="12" w:space="0" w:color="000000"/>
          <w:tl2br w:val="nil"/>
          <w:tr2bl w:val="nil"/>
        </w:tcBorders>
        <w:shd w:val="pct25" w:color="008000" w:fill="FFFFFF"/>
      </w:tcPr>
    </w:tblStylePr>
    <w:tblStylePr w:type="lastCol">
      <w:rPr>
        <w:rFonts w:cs="Times New Roman"/>
      </w:rPr>
      <w:tblPr/>
      <w:tcPr>
        <w:tcBorders>
          <w:left w:val="single" w:sz="12"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Table3Deffects1">
    <w:name w:val="Table 3D effects 1"/>
    <w:basedOn w:val="TableNormal"/>
    <w:uiPriority w:val="99"/>
    <w:semiHidden/>
    <w:tblPr/>
    <w:tcPr>
      <w:shd w:val="solid" w:color="C0C0C0" w:fill="FFFFFF"/>
    </w:tcPr>
    <w:tblStylePr w:type="firstRow">
      <w:rPr>
        <w:rFonts w:cs="Times New Roman"/>
        <w:b/>
        <w:bCs/>
        <w:color w:val="800080"/>
      </w:rPr>
      <w:tblPr/>
      <w:tcPr>
        <w:tcBorders>
          <w:bottom w:val="single" w:sz="6" w:space="0" w:color="808080"/>
          <w:tl2br w:val="nil"/>
          <w:tr2bl w:val="nil"/>
        </w:tcBorders>
      </w:tcPr>
    </w:tblStylePr>
    <w:tblStylePr w:type="lastRow">
      <w:rPr>
        <w:rFonts w:cs="Times New Roman"/>
      </w:rPr>
      <w:tblPr/>
      <w:tcPr>
        <w:tcBorders>
          <w:top w:val="single" w:sz="6" w:space="0" w:color="FFFFFF"/>
          <w:tl2br w:val="nil"/>
          <w:tr2bl w:val="nil"/>
        </w:tcBorders>
      </w:tcPr>
    </w:tblStylePr>
    <w:tblStylePr w:type="firstCol">
      <w:rPr>
        <w:rFonts w:cs="Times New Roman"/>
        <w:b/>
        <w:bCs/>
      </w:rPr>
      <w:tblPr/>
      <w:tcPr>
        <w:tcBorders>
          <w:right w:val="single" w:sz="6" w:space="0" w:color="808080"/>
          <w:tl2br w:val="nil"/>
          <w:tr2bl w:val="nil"/>
        </w:tcBorders>
      </w:tcPr>
    </w:tblStylePr>
    <w:tblStylePr w:type="lastCol">
      <w:rPr>
        <w:rFonts w:cs="Times New Roman"/>
      </w:rPr>
      <w:tblPr/>
      <w:tcPr>
        <w:tcBorders>
          <w:left w:val="single" w:sz="6" w:space="0" w:color="FFFFFF"/>
          <w:tl2br w:val="nil"/>
          <w:tr2bl w:val="nil"/>
        </w:tcBorders>
      </w:tcPr>
    </w:tblStylePr>
    <w:tblStylePr w:type="neCell">
      <w:rPr>
        <w:rFonts w:cs="Times New Roman"/>
      </w:rPr>
      <w:tblPr/>
      <w:tcPr>
        <w:tcBorders>
          <w:left w:val="nil"/>
          <w:bottom w:val="nil"/>
          <w:tl2br w:val="nil"/>
          <w:tr2bl w:val="nil"/>
        </w:tcBorders>
      </w:tcPr>
    </w:tblStylePr>
    <w:tblStylePr w:type="nwCell">
      <w:rPr>
        <w:rFonts w:cs="Times New Roman"/>
      </w:rPr>
      <w:tblPr/>
      <w:tcPr>
        <w:tcBorders>
          <w:bottom w:val="nil"/>
          <w:right w:val="nil"/>
          <w:tl2br w:val="nil"/>
          <w:tr2bl w:val="nil"/>
        </w:tcBorders>
      </w:tcPr>
    </w:tblStylePr>
    <w:tblStylePr w:type="seCell">
      <w:rPr>
        <w:rFonts w:cs="Times New Roman"/>
      </w:rPr>
      <w:tblPr/>
      <w:tcPr>
        <w:tcBorders>
          <w:top w:val="nil"/>
          <w:left w:val="nil"/>
          <w:tl2br w:val="nil"/>
          <w:tr2bl w:val="nil"/>
        </w:tcBorders>
      </w:tcPr>
    </w:tblStylePr>
    <w:tblStylePr w:type="swCell">
      <w:rPr>
        <w:rFonts w:cs="Times New Roman"/>
        <w:color w:val="000080"/>
      </w:rPr>
      <w:tblPr/>
      <w:tcPr>
        <w:tcBorders>
          <w:top w:val="nil"/>
          <w:right w:val="nil"/>
          <w:tl2br w:val="nil"/>
          <w:tr2bl w:val="nil"/>
        </w:tcBorders>
      </w:tcPr>
    </w:tblStylePr>
  </w:style>
  <w:style w:type="table" w:styleId="Table3Deffects2">
    <w:name w:val="Table 3D effects 2"/>
    <w:basedOn w:val="TableNormal"/>
    <w:uiPriority w:val="99"/>
    <w:semiHidden/>
    <w:tblPr>
      <w:tblStyleRowBandSize w:val="1"/>
    </w:tblPr>
    <w:tcPr>
      <w:shd w:val="solid" w:color="C0C0C0" w:fill="FFFFFF"/>
    </w:tc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styleId="Table3Deffects3">
    <w:name w:val="Table 3D effects 3"/>
    <w:basedOn w:val="TableNormal"/>
    <w:uiPriority w:val="99"/>
    <w:semiHidden/>
    <w:tblPr>
      <w:tblStyleRowBandSize w:val="1"/>
      <w:tblStyleColBandSize w:val="1"/>
    </w:tbl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styleId="TableList1">
    <w:name w:val="Table List 1"/>
    <w:basedOn w:val="TableNormal"/>
    <w:uiPriority w:val="99"/>
    <w:semiHidden/>
    <w:tblPr>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il"/>
          <w:tr2bl w:val="nil"/>
        </w:tcBorders>
        <w:shd w:val="solid" w:color="C0C0C0" w:fill="FFFFFF"/>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solid" w:color="C0C0C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styleId="TableList2">
    <w:name w:val="Table List 2"/>
    <w:basedOn w:val="TableNormal"/>
    <w:uiPriority w:val="99"/>
    <w:semiHidden/>
    <w:tblPr>
      <w:tblBorders>
        <w:bottom w:val="single" w:sz="12" w:space="0" w:color="808080"/>
      </w:tblBorders>
    </w:tblPr>
    <w:tblStylePr w:type="firstRow">
      <w:rPr>
        <w:rFonts w:cs="Times New Roman"/>
        <w:b/>
        <w:bCs/>
        <w:color w:val="FFFFFF"/>
      </w:rPr>
      <w:tblPr/>
      <w:tcPr>
        <w:tcBorders>
          <w:bottom w:val="single" w:sz="6" w:space="0" w:color="000000"/>
          <w:tl2br w:val="nil"/>
          <w:tr2bl w:val="nil"/>
        </w:tcBorders>
        <w:shd w:val="pct75" w:color="008080" w:fill="008000"/>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pct20" w:color="00FF0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styleId="TableList3">
    <w:name w:val="Table List 3"/>
    <w:basedOn w:val="TableNormal"/>
    <w:uiPriority w:val="99"/>
    <w:semiHidden/>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table" w:styleId="TableList4">
    <w:name w:val="Table List 4"/>
    <w:basedOn w:val="TableNormal"/>
    <w:uiPriority w:val="99"/>
    <w:semiHidden/>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tl2br w:val="nil"/>
          <w:tr2bl w:val="nil"/>
        </w:tcBorders>
      </w:tcPr>
    </w:tblStylePr>
  </w:style>
  <w:style w:type="table" w:styleId="TableList6">
    <w:name w:val="Table List 6"/>
    <w:basedOn w:val="TableNormal"/>
    <w:uiPriority w:val="99"/>
    <w:semiHidden/>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band1Horz">
      <w:rPr>
        <w:rFonts w:cs="Times New Roman"/>
      </w:rPr>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semiHidden/>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il"/>
          <w:tr2bl w:val="nil"/>
        </w:tcBorders>
        <w:shd w:val="solid" w:color="C0C0C0" w:fill="FFFFFF"/>
      </w:tcPr>
    </w:tblStylePr>
    <w:tblStylePr w:type="lastRow">
      <w:rPr>
        <w:rFonts w:cs="Times New Roman"/>
        <w:b/>
        <w:bCs/>
      </w:rPr>
      <w:tblPr/>
      <w:tcPr>
        <w:tcBorders>
          <w:top w:val="single" w:sz="12" w:space="0" w:color="008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0" w:color="000000" w:fill="FFFFFF"/>
      </w:tcPr>
    </w:tblStylePr>
    <w:tblStylePr w:type="band2Horz">
      <w:rPr>
        <w:rFonts w:cs="Times New Roman"/>
      </w:rPr>
      <w:tblPr/>
      <w:tcPr>
        <w:tcBorders>
          <w:tl2br w:val="nil"/>
          <w:tr2bl w:val="nil"/>
        </w:tcBorders>
        <w:shd w:val="pct25" w:color="FFFF00" w:fill="FFFFFF"/>
      </w:tcPr>
    </w:tblStylePr>
  </w:style>
  <w:style w:type="table" w:styleId="TableList8">
    <w:name w:val="Table List 8"/>
    <w:basedOn w:val="TableNormal"/>
    <w:uiPriority w:val="99"/>
    <w:semiHidden/>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il"/>
          <w:tr2bl w:val="nil"/>
        </w:tcBorders>
        <w:shd w:val="solid" w:color="FFFF00" w:fill="FFFFFF"/>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5" w:color="FFFF00" w:fill="FFFFFF"/>
      </w:tcPr>
    </w:tblStylePr>
    <w:tblStylePr w:type="band2Horz">
      <w:rPr>
        <w:rFonts w:cs="Times New Roman"/>
      </w:rPr>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lumns1">
    <w:name w:val="Table Columns 1"/>
    <w:basedOn w:val="TableNormal"/>
    <w:uiPriority w:val="99"/>
    <w:rPr>
      <w:b/>
      <w:bC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TableColumns2">
    <w:name w:val="Table Columns 2"/>
    <w:basedOn w:val="TableNormal"/>
    <w:uiPriority w:val="99"/>
    <w:semiHidden/>
    <w:rPr>
      <w:b/>
      <w:bCs/>
    </w:rPr>
    <w:tblPr>
      <w:tblStyleColBandSize w:val="1"/>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l2br w:val="nil"/>
          <w:tr2bl w:val="nil"/>
        </w:tcBorders>
      </w:tcPr>
    </w:tblStylePr>
    <w:tblStylePr w:type="firstCol">
      <w:rPr>
        <w:rFonts w:cs="Times New Roman"/>
        <w:b w:val="0"/>
        <w:bCs w:val="0"/>
        <w:color w:val="00000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TableColumns3">
    <w:name w:val="Table Columns 3"/>
    <w:basedOn w:val="TableNormal"/>
    <w:uiPriority w:val="99"/>
    <w:semiHidden/>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op w:val="single" w:sz="6" w:space="0" w:color="00008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il"/>
          <w:tr2bl w:val="nil"/>
        </w:tcBorders>
      </w:tcPr>
    </w:tblStylePr>
  </w:style>
  <w:style w:type="table" w:styleId="TableColumns4">
    <w:name w:val="Table Columns 4"/>
    <w:basedOn w:val="TableNormal"/>
    <w:uiPriority w:val="99"/>
    <w:semiHidden/>
    <w:tblPr>
      <w:tblStyleColBandSize w:val="1"/>
    </w:tblPr>
    <w:tblStylePr w:type="firstRow">
      <w:rPr>
        <w:rFonts w:cs="Times New Roman"/>
        <w:color w:val="FFFFFF"/>
      </w:rPr>
      <w:tblPr/>
      <w:tcPr>
        <w:tcBorders>
          <w:tl2br w:val="nil"/>
          <w:tr2bl w:val="nil"/>
        </w:tcBorders>
        <w:shd w:val="solid" w:color="0000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il"/>
          <w:tr2bl w:val="nil"/>
        </w:tcBorders>
      </w:tcPr>
    </w:tblStylePr>
    <w:tblStylePr w:type="lastRow">
      <w:rPr>
        <w:rFonts w:cs="Times New Roman"/>
        <w:b/>
        <w:bCs/>
      </w:rPr>
      <w:tblPr/>
      <w:tcPr>
        <w:tcBorders>
          <w:top w:val="single" w:sz="6" w:space="0" w:color="80808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Grid3">
    <w:name w:val="Table Grid 3"/>
    <w:basedOn w:val="TableNormal"/>
    <w:uiPriority w:val="99"/>
    <w:semiHidden/>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semiHidden/>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il"/>
          <w:tr2bl w:val="nil"/>
        </w:tcBorders>
        <w:shd w:val="pct30" w:color="FFFF00" w:fill="FFFFFF"/>
      </w:tcPr>
    </w:tblStylePr>
    <w:tblStylePr w:type="lastRow">
      <w:rPr>
        <w:rFonts w:cs="Times New Roman"/>
        <w:b/>
        <w:bCs/>
        <w:color w:val="auto"/>
      </w:rPr>
      <w:tblPr/>
      <w:tcPr>
        <w:tcBorders>
          <w:top w:val="single" w:sz="6" w:space="0" w:color="000000"/>
          <w:tl2br w:val="nil"/>
          <w:tr2bl w:val="nil"/>
        </w:tcBorders>
        <w:shd w:val="pct30" w:color="FFFF00" w:fill="FFFFFF"/>
      </w:tcPr>
    </w:tblStylePr>
    <w:tblStylePr w:type="lastCol">
      <w:rPr>
        <w:rFonts w:cs="Times New Roman"/>
        <w:b/>
        <w:bCs/>
        <w:color w:val="auto"/>
      </w:rPr>
      <w:tblPr/>
      <w:tcPr>
        <w:tcBorders>
          <w:tl2br w:val="nil"/>
          <w:tr2bl w:val="nil"/>
        </w:tcBorders>
      </w:tcPr>
    </w:tblStylePr>
  </w:style>
  <w:style w:type="table" w:styleId="TableGrid5">
    <w:name w:val="Table Grid 5"/>
    <w:basedOn w:val="TableNormal"/>
    <w:uiPriority w:val="99"/>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TableGrid6">
    <w:name w:val="Table Grid 6"/>
    <w:basedOn w:val="TableNormal"/>
    <w:uiPriority w:val="99"/>
    <w:semiHidden/>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TableGrid7">
    <w:name w:val="Table Grid 7"/>
    <w:basedOn w:val="TableNormal"/>
    <w:uiPriority w:val="99"/>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il"/>
          <w:tr2bl w:val="nil"/>
        </w:tcBorders>
      </w:tcPr>
    </w:tblStylePr>
    <w:tblStylePr w:type="lastRow">
      <w:rPr>
        <w:rFonts w:cs="Times New Roman"/>
        <w:b w:val="0"/>
        <w:bCs w:val="0"/>
      </w:rPr>
      <w:tblPr/>
      <w:tcPr>
        <w:tcBorders>
          <w:top w:val="single" w:sz="6" w:space="0" w:color="00000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TableGrid8">
    <w:name w:val="Table Grid 8"/>
    <w:basedOn w:val="TableNormal"/>
    <w:uiPriority w:val="99"/>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table" w:styleId="TableWeb1">
    <w:name w:val="Table Web 1"/>
    <w:basedOn w:val="TableNormal"/>
    <w:uiPriority w:val="99"/>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il"/>
          <w:tr2bl w:val="nil"/>
        </w:tcBorders>
      </w:tcPr>
    </w:tblStylePr>
  </w:style>
  <w:style w:type="table" w:styleId="TableWeb2">
    <w:name w:val="Table Web 2"/>
    <w:basedOn w:val="TableNormal"/>
    <w:uiPriority w:val="99"/>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styleId="TableWeb3">
    <w:name w:val="Table Web 3"/>
    <w:basedOn w:val="TableNormal"/>
    <w:uiPriority w:val="99"/>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il"/>
          <w:tr2bl w:val="nil"/>
        </w:tcBorders>
      </w:tcPr>
    </w:tblStylePr>
  </w:style>
  <w:style w:type="character" w:styleId="Strong">
    <w:name w:val="Strong"/>
    <w:qFormat/>
    <w:locked/>
    <w:rPr>
      <w:rFonts w:ascii="Arial" w:hAnsi="Arial"/>
      <w:bCs/>
      <w:sz w:val="20"/>
      <w:u w:val="single"/>
    </w:rPr>
  </w:style>
  <w:style w:type="character" w:styleId="PageNumber">
    <w:name w:val="page number"/>
    <w:basedOn w:val="DefaultParagraphFont"/>
    <w:uiPriority w:val="99"/>
    <w:rPr>
      <w:rFonts w:ascii="Times New Roman" w:hAnsi="Times New Roman" w:cs="Times New Roman"/>
      <w:sz w:val="24"/>
      <w:szCs w:val="24"/>
      <w:lang w:val="en-US"/>
    </w:rPr>
  </w:style>
  <w:style w:type="character" w:styleId="FollowedHyperlink">
    <w:name w:val="FollowedHyperlink"/>
    <w:basedOn w:val="DefaultParagraphFont"/>
    <w:uiPriority w:val="99"/>
    <w:rPr>
      <w:rFonts w:cs="Times New Roman"/>
      <w:color w:val="800080"/>
      <w:u w:val="single"/>
    </w:rPr>
  </w:style>
  <w:style w:type="character" w:styleId="Emphasis">
    <w:name w:val="Emphasis"/>
    <w:basedOn w:val="DefaultParagraphFont"/>
    <w:uiPriority w:val="99"/>
    <w:qFormat/>
    <w:rPr>
      <w:rFonts w:cs="Times New Roman"/>
      <w:i/>
      <w:iCs/>
    </w:rPr>
  </w:style>
  <w:style w:type="character" w:styleId="HTMLDefinition">
    <w:name w:val="HTML Definition"/>
    <w:basedOn w:val="DefaultParagraphFont"/>
    <w:uiPriority w:val="99"/>
    <w:semiHidden/>
    <w:rPr>
      <w:rFonts w:cs="Times New Roman"/>
      <w:i/>
      <w:iCs/>
    </w:rPr>
  </w:style>
  <w:style w:type="character" w:styleId="HTMLTypewriter">
    <w:name w:val="HTML Typewriter"/>
    <w:basedOn w:val="DefaultParagraphFont"/>
    <w:uiPriority w:val="99"/>
    <w:semiHidden/>
    <w:rPr>
      <w:rFonts w:ascii="Courier New" w:hAnsi="Courier New" w:cs="Courier New"/>
      <w:sz w:val="20"/>
      <w:szCs w:val="20"/>
    </w:rPr>
  </w:style>
  <w:style w:type="character" w:styleId="HTMLAcronym">
    <w:name w:val="HTML Acronym"/>
    <w:basedOn w:val="DefaultParagraphFont"/>
    <w:uiPriority w:val="99"/>
    <w:semiHidden/>
    <w:rPr>
      <w:rFonts w:cs="Times New Roman"/>
    </w:rPr>
  </w:style>
  <w:style w:type="character" w:styleId="HTMLVariable">
    <w:name w:val="HTML Variable"/>
    <w:basedOn w:val="DefaultParagraphFont"/>
    <w:uiPriority w:val="99"/>
    <w:semiHidden/>
    <w:rPr>
      <w:rFonts w:cs="Times New Roman"/>
      <w:i/>
      <w:iCs/>
    </w:rPr>
  </w:style>
  <w:style w:type="character" w:styleId="HTMLCode">
    <w:name w:val="HTML Code"/>
    <w:basedOn w:val="DefaultParagraphFont"/>
    <w:uiPriority w:val="99"/>
    <w:semiHidden/>
    <w:rPr>
      <w:rFonts w:ascii="Courier New" w:hAnsi="Courier New" w:cs="Courier New"/>
      <w:sz w:val="20"/>
      <w:szCs w:val="20"/>
    </w:rPr>
  </w:style>
  <w:style w:type="character" w:styleId="CommentReference">
    <w:name w:val="annotation reference"/>
    <w:basedOn w:val="DefaultParagraphFont"/>
    <w:uiPriority w:val="99"/>
    <w:semiHidden/>
    <w:rPr>
      <w:rFonts w:cs="Times New Roman"/>
      <w:sz w:val="16"/>
      <w:szCs w:val="16"/>
    </w:rPr>
  </w:style>
  <w:style w:type="character" w:styleId="HTMLCite">
    <w:name w:val="HTML Cite"/>
    <w:basedOn w:val="DefaultParagraphFont"/>
    <w:uiPriority w:val="99"/>
    <w:semiHidden/>
    <w:rPr>
      <w:rFonts w:cs="Times New Roman"/>
      <w:i/>
      <w:iCs/>
    </w:rPr>
  </w:style>
  <w:style w:type="character" w:styleId="FootnoteReference">
    <w:name w:val="footnote reference"/>
    <w:basedOn w:val="DefaultParagraphFont"/>
    <w:uiPriority w:val="99"/>
    <w:semiHidden/>
    <w:rPr>
      <w:rFonts w:cs="Times New Roman"/>
      <w:vertAlign w:val="superscript"/>
    </w:rPr>
  </w:style>
  <w:style w:type="character" w:styleId="HTMLKeyboard">
    <w:name w:val="HTML Keyboard"/>
    <w:basedOn w:val="DefaultParagraphFont"/>
    <w:uiPriority w:val="99"/>
    <w:semiHidden/>
    <w:rPr>
      <w:rFonts w:ascii="Courier New" w:hAnsi="Courier New" w:cs="Courier New"/>
      <w:sz w:val="20"/>
      <w:szCs w:val="20"/>
    </w:rPr>
  </w:style>
  <w:style w:type="character" w:styleId="HTMLSample">
    <w:name w:val="HTML Sample"/>
    <w:basedOn w:val="DefaultParagraphFont"/>
    <w:uiPriority w:val="99"/>
    <w:semiHidden/>
    <w:rPr>
      <w:rFonts w:ascii="Courier New" w:hAnsi="Courier New" w:cs="Courier New"/>
    </w:rPr>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qFormat/>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qFormat/>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BodyTextIndent0">
    <w:name w:val="Body Text + Indent"/>
    <w:basedOn w:val="BodyText"/>
    <w:uiPriority w:val="99"/>
    <w:qFormat/>
    <w:pPr>
      <w:ind w:left="720"/>
    </w:pPr>
  </w:style>
  <w:style w:type="paragraph" w:customStyle="1" w:styleId="BodyTextIndent20">
    <w:name w:val="Body Text + Indent 2"/>
    <w:basedOn w:val="BodyTextIndent0"/>
    <w:uiPriority w:val="99"/>
    <w:pPr>
      <w:ind w:left="1440"/>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BodyTextContinued">
    <w:name w:val="Body Text Continued"/>
    <w:basedOn w:val="Normal"/>
    <w:next w:val="BodyText"/>
    <w:uiPriority w:val="99"/>
    <w:pPr>
      <w:spacing w:after="240"/>
    </w:pPr>
  </w:style>
  <w:style w:type="character" w:customStyle="1" w:styleId="BodyTextFirstIndentChar">
    <w:name w:val="Body Text First Indent Char"/>
    <w:basedOn w:val="BodyTextChar"/>
    <w:link w:val="BodyTextFirstIndent"/>
    <w:uiPriority w:val="99"/>
    <w:semiHidden/>
    <w:locked/>
    <w:rPr>
      <w:rFonts w:cs="Times New Roman"/>
      <w:sz w:val="24"/>
      <w:szCs w:val="24"/>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customStyle="1" w:styleId="BodyTextFirstIndent3">
    <w:name w:val="Body Text First Indent 3"/>
    <w:basedOn w:val="BodyTextFirstIndent2"/>
    <w:uiPriority w:val="99"/>
    <w:pPr>
      <w:ind w:left="144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THangIndent">
    <w:name w:val="BT Hang Indent"/>
    <w:basedOn w:val="Normal"/>
    <w:uiPriority w:val="99"/>
    <w:pPr>
      <w:spacing w:after="240"/>
      <w:ind w:left="1440" w:hanging="1440"/>
    </w:pPr>
  </w:style>
  <w:style w:type="paragraph" w:customStyle="1" w:styleId="BTHangIndent2">
    <w:name w:val="BT Hang Indent 2"/>
    <w:basedOn w:val="BTHangIndent"/>
    <w:uiPriority w:val="99"/>
    <w:pPr>
      <w:ind w:left="2160"/>
    </w:pPr>
  </w:style>
  <w:style w:type="paragraph" w:customStyle="1" w:styleId="Centered">
    <w:name w:val="Centered"/>
    <w:basedOn w:val="Normal"/>
    <w:uiPriority w:val="99"/>
    <w:pPr>
      <w:spacing w:after="240"/>
      <w:jc w:val="center"/>
    </w:p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TitleB">
    <w:name w:val="Title B"/>
    <w:basedOn w:val="Title"/>
    <w:next w:val="BodyText"/>
    <w:uiPriority w:val="99"/>
    <w:rPr>
      <w:b/>
    </w:rPr>
  </w:style>
  <w:style w:type="paragraph" w:customStyle="1" w:styleId="TitleU">
    <w:name w:val="Title U"/>
    <w:basedOn w:val="TitleB"/>
    <w:next w:val="BodyText"/>
    <w:uiPriority w:val="99"/>
    <w:rPr>
      <w:b w:val="0"/>
      <w:u w:val="single"/>
    </w:rPr>
  </w:style>
  <w:style w:type="paragraph" w:customStyle="1" w:styleId="TitleBU">
    <w:name w:val="Title BU"/>
    <w:basedOn w:val="TitleU"/>
    <w:next w:val="BodyText"/>
    <w:uiPriority w:val="99"/>
    <w:rPr>
      <w:b/>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character" w:customStyle="1" w:styleId="ClosingChar">
    <w:name w:val="Closing Char"/>
    <w:basedOn w:val="DefaultParagraphFont"/>
    <w:link w:val="Closing"/>
    <w:uiPriority w:val="99"/>
    <w:semiHidden/>
    <w:locked/>
    <w:rPr>
      <w:rFonts w:cs="Times New Roman"/>
      <w:sz w:val="24"/>
      <w:szCs w:val="24"/>
    </w:rPr>
  </w:style>
  <w:style w:type="character" w:customStyle="1" w:styleId="DateChar">
    <w:name w:val="Date Char"/>
    <w:basedOn w:val="DefaultParagraphFont"/>
    <w:link w:val="Date"/>
    <w:uiPriority w:val="99"/>
    <w:semiHidden/>
    <w:locked/>
    <w:rPr>
      <w:rFonts w:cs="Times New Roman"/>
      <w:sz w:val="24"/>
      <w:szCs w:val="24"/>
    </w:rPr>
  </w:style>
  <w:style w:type="character" w:customStyle="1" w:styleId="E-mailSignatureChar">
    <w:name w:val="E-mail Signature Char"/>
    <w:basedOn w:val="DefaultParagraphFont"/>
    <w:link w:val="E-mailSignature"/>
    <w:uiPriority w:val="99"/>
    <w:semiHidden/>
    <w:locked/>
    <w:rPr>
      <w:rFonts w:cs="Times New Roman"/>
      <w:sz w:val="24"/>
      <w:szCs w:val="24"/>
    </w:r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HTMLAddressChar">
    <w:name w:val="HTML Address Char"/>
    <w:basedOn w:val="DefaultParagraphFont"/>
    <w:link w:val="HTMLAddress"/>
    <w:uiPriority w:val="99"/>
    <w:semiHidden/>
    <w:locked/>
    <w:rPr>
      <w:rFonts w:cs="Times New Roman"/>
      <w:i/>
      <w:iCs/>
      <w:sz w:val="24"/>
      <w:szCs w:val="24"/>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customStyle="1" w:styleId="Quote1">
    <w:name w:val="Quote1"/>
    <w:basedOn w:val="Normal"/>
    <w:next w:val="BodyText"/>
    <w:uiPriority w:val="99"/>
    <w:pPr>
      <w:spacing w:after="240"/>
      <w:ind w:left="720" w:right="720"/>
    </w:pPr>
  </w:style>
  <w:style w:type="paragraph" w:customStyle="1" w:styleId="Right">
    <w:name w:val="Right"/>
    <w:basedOn w:val="Normal"/>
    <w:uiPriority w:val="99"/>
    <w:pPr>
      <w:spacing w:before="240"/>
      <w:jc w:val="right"/>
    </w:pPr>
  </w:style>
  <w:style w:type="character" w:customStyle="1" w:styleId="SignatureChar">
    <w:name w:val="Signature Char"/>
    <w:basedOn w:val="DefaultParagraphFont"/>
    <w:link w:val="Signature"/>
    <w:uiPriority w:val="99"/>
    <w:semiHidden/>
    <w:locked/>
    <w:rPr>
      <w:rFonts w:cs="Times New Roman"/>
      <w:sz w:val="24"/>
      <w:szCs w:val="24"/>
    </w:rPr>
  </w:style>
  <w:style w:type="paragraph" w:customStyle="1" w:styleId="SubtitleB">
    <w:name w:val="Subtitle B"/>
    <w:basedOn w:val="Subtitle"/>
    <w:next w:val="BodyText"/>
    <w:uiPriority w:val="99"/>
    <w:rPr>
      <w:b/>
    </w:rPr>
  </w:style>
  <w:style w:type="paragraph" w:customStyle="1" w:styleId="SubtitleU">
    <w:name w:val="Subtitle U"/>
    <w:basedOn w:val="SubtitleB"/>
    <w:next w:val="BodyText"/>
    <w:uiPriority w:val="99"/>
    <w:rPr>
      <w:b w:val="0"/>
      <w:u w:val="single"/>
    </w:rPr>
  </w:style>
  <w:style w:type="paragraph" w:customStyle="1" w:styleId="SubtitleBU">
    <w:name w:val="Subtitle BU"/>
    <w:basedOn w:val="SubtitleU"/>
    <w:next w:val="BodyText"/>
    <w:uiPriority w:val="99"/>
    <w:rPr>
      <w:b/>
    </w:rPr>
  </w:style>
  <w:style w:type="paragraph" w:customStyle="1" w:styleId="OutlineCont2">
    <w:name w:val="Outline Cont 2"/>
    <w:basedOn w:val="Normal"/>
    <w:uiPriority w:val="99"/>
    <w:pPr>
      <w:spacing w:after="240"/>
    </w:pPr>
    <w:rPr>
      <w:szCs w:val="20"/>
    </w:rPr>
  </w:style>
  <w:style w:type="paragraph" w:customStyle="1" w:styleId="OutlineL1">
    <w:name w:val="Outline_L1"/>
    <w:basedOn w:val="Normal"/>
    <w:next w:val="Normal"/>
    <w:uiPriority w:val="99"/>
    <w:pPr>
      <w:numPr>
        <w:numId w:val="11"/>
      </w:numPr>
      <w:spacing w:after="240"/>
      <w:outlineLvl w:val="0"/>
    </w:pPr>
    <w:rPr>
      <w:szCs w:val="20"/>
    </w:rPr>
  </w:style>
  <w:style w:type="paragraph" w:customStyle="1" w:styleId="OutlineL2">
    <w:name w:val="Outline_L2"/>
    <w:basedOn w:val="OutlineL1"/>
    <w:next w:val="OutlineCont2"/>
    <w:uiPriority w:val="99"/>
    <w:pPr>
      <w:numPr>
        <w:ilvl w:val="1"/>
      </w:numPr>
      <w:outlineLvl w:val="1"/>
    </w:pPr>
  </w:style>
  <w:style w:type="paragraph" w:customStyle="1" w:styleId="OutlineL3">
    <w:name w:val="Outline_L3"/>
    <w:basedOn w:val="OutlineL2"/>
    <w:next w:val="Normal"/>
    <w:uiPriority w:val="99"/>
    <w:pPr>
      <w:numPr>
        <w:ilvl w:val="2"/>
      </w:numPr>
      <w:outlineLvl w:val="2"/>
    </w:pPr>
  </w:style>
  <w:style w:type="paragraph" w:customStyle="1" w:styleId="OutlineL4">
    <w:name w:val="Outline_L4"/>
    <w:basedOn w:val="OutlineL3"/>
    <w:next w:val="Normal"/>
    <w:uiPriority w:val="99"/>
    <w:pPr>
      <w:numPr>
        <w:ilvl w:val="3"/>
      </w:numPr>
      <w:outlineLvl w:val="3"/>
    </w:pPr>
  </w:style>
  <w:style w:type="paragraph" w:customStyle="1" w:styleId="OutlineL5">
    <w:name w:val="Outline_L5"/>
    <w:basedOn w:val="OutlineL4"/>
    <w:next w:val="Normal"/>
    <w:uiPriority w:val="99"/>
    <w:pPr>
      <w:numPr>
        <w:ilvl w:val="4"/>
      </w:numPr>
      <w:outlineLvl w:val="4"/>
    </w:pPr>
  </w:style>
  <w:style w:type="paragraph" w:customStyle="1" w:styleId="OutlineL6">
    <w:name w:val="Outline_L6"/>
    <w:basedOn w:val="OutlineL5"/>
    <w:next w:val="Normal"/>
    <w:uiPriority w:val="99"/>
    <w:pPr>
      <w:numPr>
        <w:ilvl w:val="5"/>
      </w:numPr>
      <w:outlineLvl w:val="5"/>
    </w:pPr>
  </w:style>
  <w:style w:type="paragraph" w:customStyle="1" w:styleId="OutlineL7">
    <w:name w:val="Outline_L7"/>
    <w:basedOn w:val="OutlineL6"/>
    <w:next w:val="Normal"/>
    <w:uiPriority w:val="99"/>
    <w:pPr>
      <w:numPr>
        <w:ilvl w:val="6"/>
      </w:numPr>
      <w:outlineLvl w:val="6"/>
    </w:pPr>
  </w:style>
  <w:style w:type="paragraph" w:customStyle="1" w:styleId="OutlineL8">
    <w:name w:val="Outline_L8"/>
    <w:basedOn w:val="OutlineL7"/>
    <w:next w:val="Normal"/>
    <w:uiPriority w:val="99"/>
    <w:pPr>
      <w:numPr>
        <w:ilvl w:val="7"/>
      </w:numPr>
      <w:outlineLvl w:val="7"/>
    </w:pPr>
  </w:style>
  <w:style w:type="paragraph" w:customStyle="1" w:styleId="OutlineL9">
    <w:name w:val="Outline_L9"/>
    <w:basedOn w:val="OutlineL8"/>
    <w:next w:val="Normal"/>
    <w:uiPriority w:val="99"/>
    <w:pPr>
      <w:numPr>
        <w:ilvl w:val="8"/>
      </w:numPr>
      <w:outlineLvl w:val="8"/>
    </w:pPr>
  </w:style>
  <w:style w:type="character" w:customStyle="1" w:styleId="zzmpTrailerItem">
    <w:name w:val="zzmpTrailerItem"/>
    <w:basedOn w:val="DefaultParagraphFont"/>
    <w:uiPriority w:val="99"/>
    <w:rPr>
      <w:rFonts w:ascii="Times New Roman" w:hAnsi="Times New Roman" w:cs="Times New Roman"/>
      <w:color w:val="auto"/>
      <w:spacing w:val="0"/>
      <w:position w:val="0"/>
      <w:sz w:val="16"/>
      <w:szCs w:val="16"/>
      <w:u w:val="none"/>
      <w:vertAlign w:val="baseline"/>
    </w:rPr>
  </w:style>
  <w:style w:type="character" w:customStyle="1" w:styleId="CommentTextChar">
    <w:name w:val="Comment Text Char"/>
    <w:basedOn w:val="DefaultParagraphFont"/>
    <w:link w:val="CommentText"/>
    <w:uiPriority w:val="99"/>
    <w:semiHidden/>
    <w:locked/>
    <w:rPr>
      <w:rFonts w:cs="Times New Roman"/>
      <w:sz w:val="20"/>
      <w:szCs w:val="20"/>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ListParagraph">
    <w:name w:val="List Paragraph"/>
    <w:basedOn w:val="Normal"/>
    <w:uiPriority w:val="99"/>
    <w:qFormat/>
    <w:pPr>
      <w:ind w:left="720"/>
    </w:pPr>
  </w:style>
  <w:style w:type="paragraph" w:customStyle="1" w:styleId="SingleCenter">
    <w:name w:val="Single Center"/>
    <w:basedOn w:val="Normal"/>
    <w:next w:val="Normal"/>
    <w:uiPriority w:val="99"/>
    <w:pPr>
      <w:widowControl w:val="0"/>
      <w:autoSpaceDE w:val="0"/>
      <w:autoSpaceDN w:val="0"/>
      <w:adjustRightInd w:val="0"/>
      <w:spacing w:before="240"/>
      <w:jc w:val="center"/>
    </w:pPr>
  </w:style>
  <w:style w:type="paragraph" w:customStyle="1" w:styleId="RightHalf">
    <w:name w:val="Right Half"/>
    <w:basedOn w:val="Normal"/>
    <w:uiPriority w:val="99"/>
    <w:pPr>
      <w:widowControl w:val="0"/>
      <w:autoSpaceDE w:val="0"/>
      <w:autoSpaceDN w:val="0"/>
      <w:adjustRightInd w:val="0"/>
      <w:ind w:left="4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4891dffdfa3f1723ad2eb78a062ec2d3">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ba5081c44b4e700e071b3a9f431f5b2d"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BB9C-20FD-4E4F-8EA5-8C25F80FE891}">
  <ds:schemaRefs>
    <ds:schemaRef ds:uri="http://schemas.microsoft.com/sharepoint/v3/contenttype/forms"/>
  </ds:schemaRefs>
</ds:datastoreItem>
</file>

<file path=customXml/itemProps2.xml><?xml version="1.0" encoding="utf-8"?>
<ds:datastoreItem xmlns:ds="http://schemas.openxmlformats.org/officeDocument/2006/customXml" ds:itemID="{55733C05-D7C0-44DD-A10F-00FBF3D30960}">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customXml/itemProps3.xml><?xml version="1.0" encoding="utf-8"?>
<ds:datastoreItem xmlns:ds="http://schemas.openxmlformats.org/officeDocument/2006/customXml" ds:itemID="{012B5368-7B1E-4B7F-808C-9DF36D0C0155}">
  <ds:schemaRefs>
    <ds:schemaRef ds:uri="http://schemas.openxmlformats.org/officeDocument/2006/bibliography"/>
  </ds:schemaRefs>
</ds:datastoreItem>
</file>

<file path=customXml/itemProps4.xml><?xml version="1.0" encoding="utf-8"?>
<ds:datastoreItem xmlns:ds="http://schemas.openxmlformats.org/officeDocument/2006/customXml" ds:itemID="{DAF219C0-81E6-419F-9DB1-5489E4A77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453</Words>
  <Characters>509</Characters>
  <Application>Microsoft Office Word</Application>
  <DocSecurity>0</DocSecurity>
  <Lines>23</Lines>
  <Paragraphs>17</Paragraphs>
  <ScaleCrop>false</ScaleCrop>
  <Company>Climate Action Reserve</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Lang</dc:creator>
  <cp:lastModifiedBy>Rhey Lee</cp:lastModifiedBy>
  <cp:revision>18</cp:revision>
  <cp:lastPrinted>2010-02-05T17:30:00Z</cp:lastPrinted>
  <dcterms:created xsi:type="dcterms:W3CDTF">2025-07-25T13:32:00Z</dcterms:created>
  <dcterms:modified xsi:type="dcterms:W3CDTF">2025-12-04T19:45:00Z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EMAIL_OWNER_ADDRESS">
    <vt:lpwstr>sAAAE9kkUq3pEoLsjKIj/uE7vzgYPTTZea9OgAvtZPc7TUo=</vt:lpwstr>
  </property>
  <property fmtid="{D5CDD505-2E9C-101B-9397-08002B2CF9AE}" pid="4" name="MAIL_MSG_ID1">
    <vt:lpwstr>ABAAVOAfoSrQoywvlWRcS2VrGzaGoMKP8pfqbR2X1iPkAQ2lQ/99UT1lVaZQhzxtGQb6</vt:lpwstr>
  </property>
  <property fmtid="{D5CDD505-2E9C-101B-9397-08002B2CF9AE}" pid="5" name="MAIL_MSG_ID2">
    <vt:lpwstr>l8Vo02gGye20qao2JFwZhU/D0C1ohbJknxSdYRUBd78Q+gmzKP8J8z5icHXJmHr6MVfkAcoJSJFzgPijFkGaeUzTnKbWH66ew==</vt:lpwstr>
  </property>
  <property fmtid="{D5CDD505-2E9C-101B-9397-08002B2CF9AE}" pid="6" name="MediaServiceImageTags">
    <vt:lpwstr/>
  </property>
  <property fmtid="{D5CDD505-2E9C-101B-9397-08002B2CF9AE}" pid="7" name="Order">
    <vt:r8>100</vt:r8>
  </property>
  <property fmtid="{D5CDD505-2E9C-101B-9397-08002B2CF9AE}" pid="8" name="RESPONSE_SENDER_NAME">
    <vt:lpwstr>gAAAdya76B99d4hLGUR1rQ+8TxTv0GGEPdix</vt:lpwstr>
  </property>
  <property fmtid="{D5CDD505-2E9C-101B-9397-08002B2CF9AE}" pid="9" name="KSOTemplateDocerSaveRecord">
    <vt:lpwstr>eyJoZGlkIjoiY2ZiYjNkYzdjZDA3ZWMxNjMxYjU5YmQxMWQzMWVkNzIiLCJ1c2VySWQiOiI1NTg2MzE2MzYifQ==</vt:lpwstr>
  </property>
  <property fmtid="{D5CDD505-2E9C-101B-9397-08002B2CF9AE}" pid="10" name="KSOProductBuildVer">
    <vt:lpwstr>2052-12.1.0.21915</vt:lpwstr>
  </property>
  <property fmtid="{D5CDD505-2E9C-101B-9397-08002B2CF9AE}" pid="11" name="ICV">
    <vt:lpwstr>38D4B293E5AF4501B250950E8EBBEB9B_12</vt:lpwstr>
  </property>
</Properties>
</file>